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B12A" w14:textId="77777777" w:rsidR="00837603" w:rsidRPr="00837603" w:rsidRDefault="00837603" w:rsidP="00837603">
      <w:pPr>
        <w:adjustRightInd w:val="0"/>
        <w:snapToGrid w:val="0"/>
        <w:jc w:val="center"/>
        <w:rPr>
          <w:rFonts w:ascii="宋体" w:eastAsia="宋体" w:hAnsi="宋体" w:hint="eastAsia"/>
          <w:b/>
          <w:bCs/>
          <w:sz w:val="21"/>
          <w:szCs w:val="21"/>
        </w:rPr>
      </w:pPr>
      <w:r w:rsidRPr="00837603">
        <w:rPr>
          <w:rFonts w:ascii="宋体" w:eastAsia="宋体" w:hAnsi="宋体" w:hint="eastAsia"/>
          <w:b/>
          <w:bCs/>
          <w:sz w:val="21"/>
          <w:szCs w:val="21"/>
        </w:rPr>
        <w:t>2020年职业健康安全基础知识题目大汇总</w:t>
      </w:r>
    </w:p>
    <w:p w14:paraId="4F028C05" w14:textId="77777777" w:rsidR="00837603" w:rsidRPr="00837603" w:rsidRDefault="00837603" w:rsidP="00837603">
      <w:pPr>
        <w:adjustRightInd w:val="0"/>
        <w:snapToGrid w:val="0"/>
        <w:rPr>
          <w:rFonts w:ascii="宋体" w:eastAsia="宋体" w:hAnsi="宋体"/>
          <w:sz w:val="21"/>
          <w:szCs w:val="21"/>
        </w:rPr>
      </w:pPr>
    </w:p>
    <w:p w14:paraId="2FC28E1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法律法规及专业知识真题汇编</w:t>
      </w:r>
    </w:p>
    <w:p w14:paraId="6462CE22" w14:textId="29F6AE40"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（单选119题，多选31题，判断110题）</w:t>
      </w:r>
    </w:p>
    <w:p w14:paraId="153F3726" w14:textId="5AB9EE45"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一、单选题</w:t>
      </w:r>
    </w:p>
    <w:p w14:paraId="121DB802" w14:textId="7787974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（一）法律法规</w:t>
      </w:r>
    </w:p>
    <w:p w14:paraId="1928E11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1.《中华人民共和国认证认可条例》属于（）的范畴。 [单选题] *</w:t>
      </w:r>
    </w:p>
    <w:p w14:paraId="5051252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A）法律</w:t>
      </w:r>
    </w:p>
    <w:p w14:paraId="540BEAB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B）行政法规(正确答案)</w:t>
      </w:r>
    </w:p>
    <w:p w14:paraId="68375CB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C）部门规章</w:t>
      </w:r>
    </w:p>
    <w:p w14:paraId="2EEDDA1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D）行业管理规定</w:t>
      </w:r>
    </w:p>
    <w:p w14:paraId="75D36702" w14:textId="77777777" w:rsidR="00837603" w:rsidRPr="00837603" w:rsidRDefault="00837603" w:rsidP="00837603">
      <w:pPr>
        <w:adjustRightInd w:val="0"/>
        <w:snapToGrid w:val="0"/>
        <w:rPr>
          <w:rFonts w:ascii="宋体" w:eastAsia="宋体" w:hAnsi="宋体"/>
          <w:sz w:val="21"/>
          <w:szCs w:val="21"/>
        </w:rPr>
      </w:pPr>
    </w:p>
    <w:p w14:paraId="4A23B7B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2.在法律法规和其他要求中，下列属于“其他要求”的是（）。 [单选题] *</w:t>
      </w:r>
    </w:p>
    <w:p w14:paraId="574B578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A）法庭判决</w:t>
      </w:r>
    </w:p>
    <w:p w14:paraId="00696F1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B）行政诉讼</w:t>
      </w:r>
    </w:p>
    <w:p w14:paraId="67D6D2A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C）组织的公开承诺(正确答案)</w:t>
      </w:r>
    </w:p>
    <w:p w14:paraId="375BB3E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D）许可和其他形式授权</w:t>
      </w:r>
    </w:p>
    <w:p w14:paraId="54114A02" w14:textId="77777777" w:rsidR="00837603" w:rsidRPr="00837603" w:rsidRDefault="00837603" w:rsidP="00837603">
      <w:pPr>
        <w:adjustRightInd w:val="0"/>
        <w:snapToGrid w:val="0"/>
        <w:rPr>
          <w:rFonts w:ascii="宋体" w:eastAsia="宋体" w:hAnsi="宋体"/>
          <w:sz w:val="21"/>
          <w:szCs w:val="21"/>
        </w:rPr>
      </w:pPr>
    </w:p>
    <w:p w14:paraId="3651053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3.规范工业企业噪声控制设计的标准属于（）标准。 [单选题] *</w:t>
      </w:r>
    </w:p>
    <w:p w14:paraId="5D411A2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A）基础标准</w:t>
      </w:r>
    </w:p>
    <w:p w14:paraId="2595B6A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B）产品标准</w:t>
      </w:r>
    </w:p>
    <w:p w14:paraId="7B8C954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C）方法标准</w:t>
      </w:r>
    </w:p>
    <w:p w14:paraId="5B48C87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D）卫生标准(正确答案)</w:t>
      </w:r>
    </w:p>
    <w:p w14:paraId="123F9C9B" w14:textId="77777777" w:rsidR="00837603" w:rsidRPr="00837603" w:rsidRDefault="00837603" w:rsidP="00837603">
      <w:pPr>
        <w:adjustRightInd w:val="0"/>
        <w:snapToGrid w:val="0"/>
        <w:rPr>
          <w:rFonts w:ascii="宋体" w:eastAsia="宋体" w:hAnsi="宋体"/>
          <w:sz w:val="21"/>
          <w:szCs w:val="21"/>
        </w:rPr>
      </w:pPr>
    </w:p>
    <w:p w14:paraId="2D67A73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4.（）是综合规范安全生产法律制度的法律，它适用于所有生产经营单位，是我国安全生产法律体系的核心。 [单选题] *</w:t>
      </w:r>
    </w:p>
    <w:p w14:paraId="7C860E8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A）《安全生产法》(正确答案)</w:t>
      </w:r>
    </w:p>
    <w:p w14:paraId="3DE8BB1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B）《宪法》</w:t>
      </w:r>
    </w:p>
    <w:p w14:paraId="245F58D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C）《行政许可法》</w:t>
      </w:r>
    </w:p>
    <w:p w14:paraId="78DF51D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D）《劳动法》</w:t>
      </w:r>
    </w:p>
    <w:p w14:paraId="2A53B857" w14:textId="77777777" w:rsidR="00837603" w:rsidRPr="00837603" w:rsidRDefault="00837603" w:rsidP="00837603">
      <w:pPr>
        <w:adjustRightInd w:val="0"/>
        <w:snapToGrid w:val="0"/>
        <w:rPr>
          <w:rFonts w:ascii="宋体" w:eastAsia="宋体" w:hAnsi="宋体"/>
          <w:sz w:val="21"/>
          <w:szCs w:val="21"/>
        </w:rPr>
      </w:pPr>
    </w:p>
    <w:p w14:paraId="68D3B89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5.生产经营单位应按照（）的规定要求设置安全生产管理机构和配备安全生产管理人员。 [单选题] *</w:t>
      </w:r>
    </w:p>
    <w:p w14:paraId="1D5D9B0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A）《安全生产法》(正确答案)</w:t>
      </w:r>
    </w:p>
    <w:p w14:paraId="2B102B8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B）《劳动法》</w:t>
      </w:r>
    </w:p>
    <w:p w14:paraId="26630D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C）安全生产方针</w:t>
      </w:r>
    </w:p>
    <w:p w14:paraId="40FB3CB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D）安全生产原则</w:t>
      </w:r>
    </w:p>
    <w:p w14:paraId="0156471A" w14:textId="77777777" w:rsidR="00837603" w:rsidRPr="00837603" w:rsidRDefault="00837603" w:rsidP="00837603">
      <w:pPr>
        <w:adjustRightInd w:val="0"/>
        <w:snapToGrid w:val="0"/>
        <w:rPr>
          <w:rFonts w:ascii="宋体" w:eastAsia="宋体" w:hAnsi="宋体"/>
          <w:sz w:val="21"/>
          <w:szCs w:val="21"/>
        </w:rPr>
      </w:pPr>
    </w:p>
    <w:p w14:paraId="65F2708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6.《中华人民共和国安全生产法》规定，生产经营单位制定或者修改有关安全生产的规章制度，应当听取（）的意见。 [单选题] *</w:t>
      </w:r>
    </w:p>
    <w:p w14:paraId="20D310A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A）员工</w:t>
      </w:r>
    </w:p>
    <w:p w14:paraId="5C33C64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B）员工代表</w:t>
      </w:r>
    </w:p>
    <w:p w14:paraId="4949FD7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C）工会(正确答案)</w:t>
      </w:r>
    </w:p>
    <w:p w14:paraId="368E75A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D）职工代表大会</w:t>
      </w:r>
    </w:p>
    <w:p w14:paraId="12439DC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答案解析：本法第7条。</w:t>
      </w:r>
    </w:p>
    <w:p w14:paraId="4D0FAB88" w14:textId="77777777" w:rsidR="00837603" w:rsidRPr="00837603" w:rsidRDefault="00837603" w:rsidP="00837603">
      <w:pPr>
        <w:adjustRightInd w:val="0"/>
        <w:snapToGrid w:val="0"/>
        <w:rPr>
          <w:rFonts w:ascii="宋体" w:eastAsia="宋体" w:hAnsi="宋体" w:hint="eastAsia"/>
          <w:sz w:val="21"/>
          <w:szCs w:val="21"/>
        </w:rPr>
      </w:pPr>
    </w:p>
    <w:p w14:paraId="6D34618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7.《安全生产法》对安全生产危险性较大的行业进行了规定，即“矿山、建筑施工单位和危险物品的生产、经营、储存单位，（）。” [单选题] *</w:t>
      </w:r>
    </w:p>
    <w:p w14:paraId="0D8DC80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A）应当配备兼职安全生产管理人员</w:t>
      </w:r>
    </w:p>
    <w:p w14:paraId="133F0AD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B）应当配备专职或兼职安全生产管理人员</w:t>
      </w:r>
    </w:p>
    <w:p w14:paraId="748E7A5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C）必须设置安全生产管理机构</w:t>
      </w:r>
    </w:p>
    <w:p w14:paraId="18F959D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D）应当设置安全生产管理机构或者配备专职安全生产管理人员(正确答案)</w:t>
      </w:r>
    </w:p>
    <w:p w14:paraId="30F76F8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答案解析：本法第21条。</w:t>
      </w:r>
    </w:p>
    <w:p w14:paraId="553237E9" w14:textId="77777777" w:rsidR="00837603" w:rsidRPr="00837603" w:rsidRDefault="00837603" w:rsidP="00837603">
      <w:pPr>
        <w:adjustRightInd w:val="0"/>
        <w:snapToGrid w:val="0"/>
        <w:rPr>
          <w:rFonts w:ascii="宋体" w:eastAsia="宋体" w:hAnsi="宋体" w:hint="eastAsia"/>
          <w:sz w:val="21"/>
          <w:szCs w:val="21"/>
        </w:rPr>
      </w:pPr>
    </w:p>
    <w:p w14:paraId="0297D0C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8.我国安全生产法规定，“两个以上生产经营单位在同一作业区域内进行生产经营活动，（）应当签订安全生产管理协议”。 [单选题] *</w:t>
      </w:r>
    </w:p>
    <w:p w14:paraId="1531CBD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A）可能危及对方生产健康的</w:t>
      </w:r>
    </w:p>
    <w:p w14:paraId="3265FDF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B）可能危及对方生产安全的(正确答案)</w:t>
      </w:r>
    </w:p>
    <w:p w14:paraId="0DCD4ED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C）可能危及相关方安全的</w:t>
      </w:r>
    </w:p>
    <w:p w14:paraId="1857557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D）以上都是</w:t>
      </w:r>
    </w:p>
    <w:p w14:paraId="6976A69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答案解析：本法第四十五条</w:t>
      </w:r>
    </w:p>
    <w:p w14:paraId="2C817619" w14:textId="77777777" w:rsidR="00837603" w:rsidRPr="00837603" w:rsidRDefault="00837603" w:rsidP="00837603">
      <w:pPr>
        <w:adjustRightInd w:val="0"/>
        <w:snapToGrid w:val="0"/>
        <w:rPr>
          <w:rFonts w:ascii="宋体" w:eastAsia="宋体" w:hAnsi="宋体" w:hint="eastAsia"/>
          <w:sz w:val="21"/>
          <w:szCs w:val="21"/>
        </w:rPr>
      </w:pPr>
    </w:p>
    <w:p w14:paraId="7D9C68F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9.消防工作贯彻预防为主、防消结合的方针，坚持（）的原则，实行防火安全责任制。 [单选题] *</w:t>
      </w:r>
    </w:p>
    <w:p w14:paraId="7474657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A）依靠群众</w:t>
      </w:r>
    </w:p>
    <w:p w14:paraId="3065388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B）安全第一</w:t>
      </w:r>
    </w:p>
    <w:p w14:paraId="3635A89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C）谁主管、谁负责</w:t>
      </w:r>
    </w:p>
    <w:p w14:paraId="4390BE9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D）专门机构与群众相结合(正确答案)</w:t>
      </w:r>
    </w:p>
    <w:p w14:paraId="22ED2AC9" w14:textId="77777777" w:rsidR="00837603" w:rsidRPr="00837603" w:rsidRDefault="00837603" w:rsidP="00837603">
      <w:pPr>
        <w:adjustRightInd w:val="0"/>
        <w:snapToGrid w:val="0"/>
        <w:rPr>
          <w:rFonts w:ascii="宋体" w:eastAsia="宋体" w:hAnsi="宋体"/>
          <w:sz w:val="21"/>
          <w:szCs w:val="21"/>
        </w:rPr>
      </w:pPr>
    </w:p>
    <w:p w14:paraId="7F8F18C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10.依据《中华人民共和国消防法》第21条，进行电焊、气焊等具有火灾危险作业的人员和（）的操作人员，必须持证上岗，并遵守消防安全操作规程。 [单选题] *</w:t>
      </w:r>
    </w:p>
    <w:p w14:paraId="2FB5F67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A）自动消防系统(正确答案)</w:t>
      </w:r>
    </w:p>
    <w:p w14:paraId="72BBFB6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B）自动控制系统</w:t>
      </w:r>
    </w:p>
    <w:p w14:paraId="30A9958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C）消防设施系统</w:t>
      </w:r>
    </w:p>
    <w:p w14:paraId="74D9817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D）安全设施系统</w:t>
      </w:r>
    </w:p>
    <w:p w14:paraId="57482830" w14:textId="77777777" w:rsidR="00837603" w:rsidRPr="00837603" w:rsidRDefault="00837603" w:rsidP="00837603">
      <w:pPr>
        <w:adjustRightInd w:val="0"/>
        <w:snapToGrid w:val="0"/>
        <w:rPr>
          <w:rFonts w:ascii="宋体" w:eastAsia="宋体" w:hAnsi="宋体"/>
          <w:sz w:val="21"/>
          <w:szCs w:val="21"/>
        </w:rPr>
      </w:pPr>
    </w:p>
    <w:p w14:paraId="063AACC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11.劳动者依照法律规定，通过（），参与民主管理或者就保护劳动者合法权益与用人单位进行平等协商。 [单选题] *</w:t>
      </w:r>
    </w:p>
    <w:p w14:paraId="1402307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A）职工代表大会</w:t>
      </w:r>
    </w:p>
    <w:p w14:paraId="330B3D7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B）职工大会</w:t>
      </w:r>
    </w:p>
    <w:p w14:paraId="514118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C）职工代表大会或者其他形式</w:t>
      </w:r>
    </w:p>
    <w:p w14:paraId="4966261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D）（B）+(C)(正确答案)</w:t>
      </w:r>
    </w:p>
    <w:p w14:paraId="6ED14DE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答案解析：劳动法第八条劳动者依照法律规定，通过职工大会、职工代表大会或者其他形式，参与民主管理或者就保护劳动者合法权益与用人单位进行平等协商。</w:t>
      </w:r>
    </w:p>
    <w:p w14:paraId="6EA74EB1" w14:textId="77777777" w:rsidR="00837603" w:rsidRPr="00837603" w:rsidRDefault="00837603" w:rsidP="00837603">
      <w:pPr>
        <w:adjustRightInd w:val="0"/>
        <w:snapToGrid w:val="0"/>
        <w:rPr>
          <w:rFonts w:ascii="宋体" w:eastAsia="宋体" w:hAnsi="宋体"/>
          <w:sz w:val="21"/>
          <w:szCs w:val="21"/>
        </w:rPr>
      </w:pPr>
    </w:p>
    <w:p w14:paraId="2382D52A" w14:textId="77777777" w:rsidR="00837603" w:rsidRPr="00837603" w:rsidRDefault="00837603" w:rsidP="00837603">
      <w:pPr>
        <w:adjustRightInd w:val="0"/>
        <w:snapToGrid w:val="0"/>
        <w:rPr>
          <w:rFonts w:ascii="宋体" w:eastAsia="宋体" w:hAnsi="宋体"/>
          <w:sz w:val="21"/>
          <w:szCs w:val="21"/>
        </w:rPr>
      </w:pPr>
    </w:p>
    <w:p w14:paraId="6D385F4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12.对可能发生急性职业损失的有毒、有害工作场所，用人单位应当设置（），配置现场急救用品、冲洗设备、应急撤离通道和必要的泄险区。 [单选题] *</w:t>
      </w:r>
    </w:p>
    <w:p w14:paraId="26AC41B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A）报警装置(正确答案)</w:t>
      </w:r>
    </w:p>
    <w:p w14:paraId="3963082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B）警示标识</w:t>
      </w:r>
    </w:p>
    <w:p w14:paraId="273C190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C）应急预案</w:t>
      </w:r>
    </w:p>
    <w:p w14:paraId="479A0EF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D）应急设施</w:t>
      </w:r>
    </w:p>
    <w:p w14:paraId="7C3D149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答案解析：职业病防治法第26条。</w:t>
      </w:r>
    </w:p>
    <w:p w14:paraId="6CBCFE5D" w14:textId="77777777" w:rsidR="00837603" w:rsidRPr="00837603" w:rsidRDefault="00837603" w:rsidP="00837603">
      <w:pPr>
        <w:adjustRightInd w:val="0"/>
        <w:snapToGrid w:val="0"/>
        <w:rPr>
          <w:rFonts w:ascii="宋体" w:eastAsia="宋体" w:hAnsi="宋体" w:hint="eastAsia"/>
          <w:sz w:val="21"/>
          <w:szCs w:val="21"/>
        </w:rPr>
      </w:pPr>
    </w:p>
    <w:p w14:paraId="297716B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13.按照《劳动防护用品监督管理规定》，下列劳动防护用品中，具有预防职业病功能的有（）。 *</w:t>
      </w:r>
    </w:p>
    <w:p w14:paraId="58B052A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A）防尘口罩(正确答案)</w:t>
      </w:r>
    </w:p>
    <w:p w14:paraId="7F5FFCD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B）耳塞(正确答案)</w:t>
      </w:r>
    </w:p>
    <w:p w14:paraId="207420C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C）安全带</w:t>
      </w:r>
    </w:p>
    <w:p w14:paraId="2219FCD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D）绝缘手套</w:t>
      </w:r>
    </w:p>
    <w:p w14:paraId="5A064ED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答案解析：劳动防护用品按预防职业病的用途可分为:防尘用品、防毒用品、防噪声用品、防振动用品、防辐射用品、防高低温用品等。CD二项是防止伤亡事故的防护用品的类别。</w:t>
      </w:r>
    </w:p>
    <w:p w14:paraId="42CDD1BD" w14:textId="77777777" w:rsidR="00837603" w:rsidRPr="00837603" w:rsidRDefault="00837603" w:rsidP="00837603">
      <w:pPr>
        <w:adjustRightInd w:val="0"/>
        <w:snapToGrid w:val="0"/>
        <w:rPr>
          <w:rFonts w:ascii="宋体" w:eastAsia="宋体" w:hAnsi="宋体" w:hint="eastAsia"/>
          <w:sz w:val="21"/>
          <w:szCs w:val="21"/>
        </w:rPr>
      </w:pPr>
    </w:p>
    <w:p w14:paraId="6CF4100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14.某建筑公司到定点经营单位购买具有“三证”和“一标志”的安全防护用品，这些物品须经（）验收，并对其防护功能进行必要的检查后，方可使用。 [单选题] *</w:t>
      </w:r>
    </w:p>
    <w:p w14:paraId="6A18E57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A）当地政府安全生产监管部门</w:t>
      </w:r>
    </w:p>
    <w:p w14:paraId="5827F42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B）本单位安全生产管理部门(正确答案)</w:t>
      </w:r>
    </w:p>
    <w:p w14:paraId="0FCE418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C）产品生产厂家质检部门</w:t>
      </w:r>
    </w:p>
    <w:p w14:paraId="76B59FB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D）有检验资质的中介机构</w:t>
      </w:r>
    </w:p>
    <w:p w14:paraId="30BCA24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答案解析：单位购买的特种劳动防护用品须经本单位的安全生产技术部门或管理人员检查验收。</w:t>
      </w:r>
    </w:p>
    <w:p w14:paraId="6C1DA898" w14:textId="77777777" w:rsidR="00837603" w:rsidRPr="00837603" w:rsidRDefault="00837603" w:rsidP="00837603">
      <w:pPr>
        <w:adjustRightInd w:val="0"/>
        <w:snapToGrid w:val="0"/>
        <w:rPr>
          <w:rFonts w:ascii="宋体" w:eastAsia="宋体" w:hAnsi="宋体" w:hint="eastAsia"/>
          <w:sz w:val="21"/>
          <w:szCs w:val="21"/>
        </w:rPr>
      </w:pPr>
    </w:p>
    <w:p w14:paraId="48D9B36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15.劳动防护用品分为防御物理、化学和生物危险、有害因素对头部伤害的头部防护用品、防御缺氧空气和空气污染物进入呼吸道的呼吸防护用品、防噪声危害及防水、防寒等的耳部防护用品、防止高处作业劳动者坠落或者高处落物伤害的坠落防护用品等（）大类。 [单选题] *</w:t>
      </w:r>
    </w:p>
    <w:p w14:paraId="62C4245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A）六</w:t>
      </w:r>
    </w:p>
    <w:p w14:paraId="19B3517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B）八</w:t>
      </w:r>
    </w:p>
    <w:p w14:paraId="0F47E6C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C）九</w:t>
      </w:r>
    </w:p>
    <w:p w14:paraId="546CC61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D）十(正确答案)</w:t>
      </w:r>
    </w:p>
    <w:p w14:paraId="6BF7645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答案解析：《用人单位劳动防护用品管理规范》第10条。</w:t>
      </w:r>
    </w:p>
    <w:p w14:paraId="5EFEA42D" w14:textId="77777777" w:rsidR="00837603" w:rsidRPr="00837603" w:rsidRDefault="00837603" w:rsidP="00837603">
      <w:pPr>
        <w:adjustRightInd w:val="0"/>
        <w:snapToGrid w:val="0"/>
        <w:rPr>
          <w:rFonts w:ascii="宋体" w:eastAsia="宋体" w:hAnsi="宋体" w:hint="eastAsia"/>
          <w:sz w:val="21"/>
          <w:szCs w:val="21"/>
        </w:rPr>
      </w:pPr>
    </w:p>
    <w:p w14:paraId="69ED4BE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16.用人单位应根据工作场所中的职业危害因素及其危害程度，按照法律、法规、标准的规定，为从</w:t>
      </w:r>
      <w:r w:rsidRPr="00837603">
        <w:rPr>
          <w:rFonts w:ascii="宋体" w:eastAsia="宋体" w:hAnsi="宋体" w:hint="eastAsia"/>
          <w:sz w:val="21"/>
          <w:szCs w:val="21"/>
        </w:rPr>
        <w:t>业人员（）提供符合国家规定的劳动防护用品。 [单选题] *</w:t>
      </w:r>
    </w:p>
    <w:p w14:paraId="4F84E86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A）免费(正确答案)</w:t>
      </w:r>
    </w:p>
    <w:p w14:paraId="38D4A65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B）合理</w:t>
      </w:r>
    </w:p>
    <w:p w14:paraId="50FD1E4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C）适当补偿</w:t>
      </w:r>
    </w:p>
    <w:p w14:paraId="19808EF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D）义务</w:t>
      </w:r>
    </w:p>
    <w:p w14:paraId="73F9AADD" w14:textId="77777777" w:rsidR="00837603" w:rsidRPr="00837603" w:rsidRDefault="00837603" w:rsidP="00837603">
      <w:pPr>
        <w:adjustRightInd w:val="0"/>
        <w:snapToGrid w:val="0"/>
        <w:rPr>
          <w:rFonts w:ascii="宋体" w:eastAsia="宋体" w:hAnsi="宋体"/>
          <w:sz w:val="21"/>
          <w:szCs w:val="21"/>
        </w:rPr>
      </w:pPr>
    </w:p>
    <w:p w14:paraId="4C1CDA4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17.用人单位应当在可能发生（）工作场所配备应急劳动防护用品，放置于现场临近位置并有醒目标识。 [单选题] *</w:t>
      </w:r>
    </w:p>
    <w:p w14:paraId="09EE57D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A）有毒、有害</w:t>
      </w:r>
    </w:p>
    <w:p w14:paraId="17ABC31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B）职业损伤的有毒、有害</w:t>
      </w:r>
    </w:p>
    <w:p w14:paraId="336845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C）急性职业损伤的有毒、有害(正确答案)</w:t>
      </w:r>
    </w:p>
    <w:p w14:paraId="42340C1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D）急性损伤的有毒、有害</w:t>
      </w:r>
    </w:p>
    <w:p w14:paraId="61C1E37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答案解析：用人单位劳动防护用品管理规范第14条。</w:t>
      </w:r>
    </w:p>
    <w:p w14:paraId="6F001A0A" w14:textId="77777777" w:rsidR="00837603" w:rsidRPr="00837603" w:rsidRDefault="00837603" w:rsidP="00837603">
      <w:pPr>
        <w:adjustRightInd w:val="0"/>
        <w:snapToGrid w:val="0"/>
        <w:rPr>
          <w:rFonts w:ascii="宋体" w:eastAsia="宋体" w:hAnsi="宋体" w:hint="eastAsia"/>
          <w:sz w:val="21"/>
          <w:szCs w:val="21"/>
        </w:rPr>
      </w:pPr>
    </w:p>
    <w:p w14:paraId="71F3E9D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18.以下哪项不是产生职业病危害的用人单位的工作场所应当符合的基本要求（）。 [单选题] *</w:t>
      </w:r>
    </w:p>
    <w:p w14:paraId="355DDE4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A）生产布局合理，有害作业与无害作业分开</w:t>
      </w:r>
    </w:p>
    <w:p w14:paraId="6D2429A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B）工作场所与生活场所分开，工作场所可合理安排住人(正确答案)</w:t>
      </w:r>
    </w:p>
    <w:p w14:paraId="1F5F7EF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C）有与职业病防治工作相适应的有效防护设施</w:t>
      </w:r>
    </w:p>
    <w:p w14:paraId="2D963DF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D）有配套的更衣间、洗浴间、孕妇休息间等卫生设施</w:t>
      </w:r>
    </w:p>
    <w:p w14:paraId="77D4191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答案解析：工作场所职业卫生监督管理规定第12条。</w:t>
      </w:r>
    </w:p>
    <w:p w14:paraId="1B05AA94" w14:textId="77777777" w:rsidR="00837603" w:rsidRPr="00837603" w:rsidRDefault="00837603" w:rsidP="00837603">
      <w:pPr>
        <w:adjustRightInd w:val="0"/>
        <w:snapToGrid w:val="0"/>
        <w:rPr>
          <w:rFonts w:ascii="宋体" w:eastAsia="宋体" w:hAnsi="宋体" w:hint="eastAsia"/>
          <w:sz w:val="21"/>
          <w:szCs w:val="21"/>
        </w:rPr>
      </w:pPr>
    </w:p>
    <w:p w14:paraId="436DAE6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19.及时、准确的职业病统计信息是职业健康管理决策的重要依据。最常用的职业病调查统计方法是（）。 [单选题] *</w:t>
      </w:r>
    </w:p>
    <w:p w14:paraId="61C89F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A）普查</w:t>
      </w:r>
    </w:p>
    <w:p w14:paraId="68AC204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B）典型调查</w:t>
      </w:r>
    </w:p>
    <w:p w14:paraId="2E5E8A0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C）抽样调查(正确答案)</w:t>
      </w:r>
    </w:p>
    <w:p w14:paraId="7BE1E04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D）重点调查</w:t>
      </w:r>
    </w:p>
    <w:p w14:paraId="23668E77" w14:textId="77777777" w:rsidR="00837603" w:rsidRPr="00837603" w:rsidRDefault="00837603" w:rsidP="00837603">
      <w:pPr>
        <w:adjustRightInd w:val="0"/>
        <w:snapToGrid w:val="0"/>
        <w:rPr>
          <w:rFonts w:ascii="宋体" w:eastAsia="宋体" w:hAnsi="宋体"/>
          <w:sz w:val="21"/>
          <w:szCs w:val="21"/>
        </w:rPr>
      </w:pPr>
    </w:p>
    <w:p w14:paraId="3074306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20.新建、改建、扩建的工程建设项目和技术改造、技术引进项目可能产生职业病危害的，建设单位应当按照《建设项目职业卫生“三同时”监督管理暂行办法》的规定，向（）申请备案、审核、审查和竣工验收。 [单选题] *</w:t>
      </w:r>
    </w:p>
    <w:p w14:paraId="747138E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A）安全生产监督管理部门(正确答案)</w:t>
      </w:r>
    </w:p>
    <w:p w14:paraId="36A0E82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B）所在区域安全生产监督管理部门</w:t>
      </w:r>
    </w:p>
    <w:p w14:paraId="55F82D1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C）国家安全生产监督管理部门</w:t>
      </w:r>
    </w:p>
    <w:p w14:paraId="2CE59E6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D）国家及所在地安全生产监督管理部门</w:t>
      </w:r>
    </w:p>
    <w:p w14:paraId="7FFB666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答案解析：第四条建设单位对可能产生职业病危害的建设项目，应当依照本办法向安全生产监督管理部门申请职业卫生“三同时”的备案、审核、审查和竣工验收。</w:t>
      </w:r>
    </w:p>
    <w:p w14:paraId="6A938C93" w14:textId="77777777" w:rsidR="00837603" w:rsidRPr="00837603" w:rsidRDefault="00837603" w:rsidP="00837603">
      <w:pPr>
        <w:adjustRightInd w:val="0"/>
        <w:snapToGrid w:val="0"/>
        <w:rPr>
          <w:rFonts w:ascii="宋体" w:eastAsia="宋体" w:hAnsi="宋体"/>
          <w:sz w:val="21"/>
          <w:szCs w:val="21"/>
        </w:rPr>
      </w:pPr>
    </w:p>
    <w:p w14:paraId="36F7A73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21.“三同时”原则是指新建、改建、扩建工程的安全生产设施必须与主体工程（）。 [单选题] *</w:t>
      </w:r>
    </w:p>
    <w:p w14:paraId="55D5DF3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A）同时规划、同时建设、同时安装</w:t>
      </w:r>
    </w:p>
    <w:p w14:paraId="08E00CD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B）同时设计、同时施工、同时投入生产和使用(正确答案)</w:t>
      </w:r>
    </w:p>
    <w:p w14:paraId="1659ED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C）同时计划、同时购买、同时使用</w:t>
      </w:r>
    </w:p>
    <w:p w14:paraId="130951B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D）同时设计、同时制造、同时安装</w:t>
      </w:r>
    </w:p>
    <w:p w14:paraId="67900722" w14:textId="77777777" w:rsidR="00837603" w:rsidRPr="00837603" w:rsidRDefault="00837603" w:rsidP="00837603">
      <w:pPr>
        <w:adjustRightInd w:val="0"/>
        <w:snapToGrid w:val="0"/>
        <w:rPr>
          <w:rFonts w:ascii="宋体" w:eastAsia="宋体" w:hAnsi="宋体"/>
          <w:sz w:val="21"/>
          <w:szCs w:val="21"/>
        </w:rPr>
      </w:pPr>
    </w:p>
    <w:p w14:paraId="1B6E8BA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22.以下不属于《危险化学品安全管理条例》危险化学品分类中的危险化学品是（）。 [单选题] *</w:t>
      </w:r>
    </w:p>
    <w:p w14:paraId="7AF0598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A）氧化剂和有机过氧化物</w:t>
      </w:r>
    </w:p>
    <w:p w14:paraId="71A6DA3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B）有毒品</w:t>
      </w:r>
    </w:p>
    <w:p w14:paraId="290F6CD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C）放射性物质(正确答案)</w:t>
      </w:r>
    </w:p>
    <w:p w14:paraId="4FCF58B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D）腐蚀品</w:t>
      </w:r>
    </w:p>
    <w:p w14:paraId="608BFBF6" w14:textId="77777777" w:rsidR="00837603" w:rsidRPr="00837603" w:rsidRDefault="00837603" w:rsidP="00837603">
      <w:pPr>
        <w:adjustRightInd w:val="0"/>
        <w:snapToGrid w:val="0"/>
        <w:rPr>
          <w:rFonts w:ascii="宋体" w:eastAsia="宋体" w:hAnsi="宋体"/>
          <w:sz w:val="21"/>
          <w:szCs w:val="21"/>
        </w:rPr>
      </w:pPr>
    </w:p>
    <w:p w14:paraId="754DFA2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23.依据《危险化学品安全管理条例》，危险化学品包装物、容器的材质以及危险化学品包装的型式、规格、方法和单件质量（重量），应当与所包装的危险化学品的（）相适应。 [单选题] *</w:t>
      </w:r>
    </w:p>
    <w:p w14:paraId="4B81EE8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A）性质</w:t>
      </w:r>
    </w:p>
    <w:p w14:paraId="52A8746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B）性质和用途(正确答案)</w:t>
      </w:r>
    </w:p>
    <w:p w14:paraId="2386789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C）技术要求</w:t>
      </w:r>
    </w:p>
    <w:p w14:paraId="78CC5B1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D）标准要求</w:t>
      </w:r>
    </w:p>
    <w:p w14:paraId="52D0852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答案解析：本条例第17条。</w:t>
      </w:r>
    </w:p>
    <w:p w14:paraId="1928184D" w14:textId="77777777" w:rsidR="00837603" w:rsidRPr="00837603" w:rsidRDefault="00837603" w:rsidP="00837603">
      <w:pPr>
        <w:adjustRightInd w:val="0"/>
        <w:snapToGrid w:val="0"/>
        <w:rPr>
          <w:rFonts w:ascii="宋体" w:eastAsia="宋体" w:hAnsi="宋体" w:hint="eastAsia"/>
          <w:sz w:val="21"/>
          <w:szCs w:val="21"/>
        </w:rPr>
      </w:pPr>
    </w:p>
    <w:p w14:paraId="323909F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24.根据我国安全生产法律法规，下述可认为构成隐患的是（）。 [单选题] *</w:t>
      </w:r>
    </w:p>
    <w:p w14:paraId="5140AB0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A）重大危险源</w:t>
      </w:r>
    </w:p>
    <w:p w14:paraId="38ED813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B）对危险</w:t>
      </w:r>
      <w:proofErr w:type="gramStart"/>
      <w:r w:rsidRPr="00837603">
        <w:rPr>
          <w:rFonts w:ascii="宋体" w:eastAsia="宋体" w:hAnsi="宋体" w:hint="eastAsia"/>
          <w:sz w:val="21"/>
          <w:szCs w:val="21"/>
        </w:rPr>
        <w:t>源采取</w:t>
      </w:r>
      <w:proofErr w:type="gramEnd"/>
      <w:r w:rsidRPr="00837603">
        <w:rPr>
          <w:rFonts w:ascii="宋体" w:eastAsia="宋体" w:hAnsi="宋体" w:hint="eastAsia"/>
          <w:sz w:val="21"/>
          <w:szCs w:val="21"/>
        </w:rPr>
        <w:t>的控制措施不满足法律法规要求(正确答案)</w:t>
      </w:r>
    </w:p>
    <w:p w14:paraId="0A82B66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C）定量风险评价的分值超过75</w:t>
      </w:r>
    </w:p>
    <w:p w14:paraId="539C79B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D）存在事故发生的可能性</w:t>
      </w:r>
    </w:p>
    <w:p w14:paraId="34F540D6" w14:textId="77777777" w:rsidR="00837603" w:rsidRPr="00837603" w:rsidRDefault="00837603" w:rsidP="00837603">
      <w:pPr>
        <w:adjustRightInd w:val="0"/>
        <w:snapToGrid w:val="0"/>
        <w:rPr>
          <w:rFonts w:ascii="宋体" w:eastAsia="宋体" w:hAnsi="宋体"/>
          <w:sz w:val="21"/>
          <w:szCs w:val="21"/>
        </w:rPr>
      </w:pPr>
    </w:p>
    <w:p w14:paraId="3FC51AC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25.依据《生产经营单位安全培训规定》，加工、制造业等生产单位的其他从业人员，在上岗前必须经过（）三级安全培训教育。 [单选题] *</w:t>
      </w:r>
    </w:p>
    <w:p w14:paraId="07A1E1C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A）国家、行业、地方</w:t>
      </w:r>
    </w:p>
    <w:p w14:paraId="685F1E5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B）省（直辖市）、市、县</w:t>
      </w:r>
    </w:p>
    <w:p w14:paraId="241C501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C）厂（矿）、车间（工段、区、队）、班组(正确答案)</w:t>
      </w:r>
    </w:p>
    <w:p w14:paraId="6D3963A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D）企业、部门、岗位</w:t>
      </w:r>
    </w:p>
    <w:p w14:paraId="4DB22EE7" w14:textId="77777777" w:rsidR="00837603" w:rsidRPr="00837603" w:rsidRDefault="00837603" w:rsidP="00837603">
      <w:pPr>
        <w:adjustRightInd w:val="0"/>
        <w:snapToGrid w:val="0"/>
        <w:rPr>
          <w:rFonts w:ascii="宋体" w:eastAsia="宋体" w:hAnsi="宋体"/>
          <w:sz w:val="21"/>
          <w:szCs w:val="21"/>
        </w:rPr>
      </w:pPr>
    </w:p>
    <w:p w14:paraId="47BE375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26.根据《生产经营单位安全培训规定》第十五条，生产经营单位新上岗的从业人员，岗前培训时间不得少于（）学时。 [单选题] *</w:t>
      </w:r>
    </w:p>
    <w:p w14:paraId="675E2C9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A）20</w:t>
      </w:r>
    </w:p>
    <w:p w14:paraId="22E1A63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B）24(正确答案)</w:t>
      </w:r>
    </w:p>
    <w:p w14:paraId="45B1CA5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C）32</w:t>
      </w:r>
    </w:p>
    <w:p w14:paraId="50AC675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D）48</w:t>
      </w:r>
    </w:p>
    <w:p w14:paraId="01043DA3" w14:textId="77777777" w:rsidR="00837603" w:rsidRPr="00837603" w:rsidRDefault="00837603" w:rsidP="00837603">
      <w:pPr>
        <w:adjustRightInd w:val="0"/>
        <w:snapToGrid w:val="0"/>
        <w:rPr>
          <w:rFonts w:ascii="宋体" w:eastAsia="宋体" w:hAnsi="宋体"/>
          <w:sz w:val="21"/>
          <w:szCs w:val="21"/>
        </w:rPr>
      </w:pPr>
    </w:p>
    <w:p w14:paraId="1ABD33F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27.以下哪一项不是特种作业（）。 [单选题] *</w:t>
      </w:r>
    </w:p>
    <w:p w14:paraId="677F427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A）危险化学品安全作业</w:t>
      </w:r>
    </w:p>
    <w:p w14:paraId="18262D0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B）高处作业</w:t>
      </w:r>
    </w:p>
    <w:p w14:paraId="0B9B557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C）制冷与空调作业</w:t>
      </w:r>
    </w:p>
    <w:p w14:paraId="6129A45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D）砌筑作业(正确答案)</w:t>
      </w:r>
    </w:p>
    <w:p w14:paraId="1592AB13" w14:textId="77777777" w:rsidR="00837603" w:rsidRPr="00837603" w:rsidRDefault="00837603" w:rsidP="00837603">
      <w:pPr>
        <w:adjustRightInd w:val="0"/>
        <w:snapToGrid w:val="0"/>
        <w:rPr>
          <w:rFonts w:ascii="宋体" w:eastAsia="宋体" w:hAnsi="宋体"/>
          <w:sz w:val="21"/>
          <w:szCs w:val="21"/>
        </w:rPr>
      </w:pPr>
    </w:p>
    <w:p w14:paraId="36B9A8F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28.特种作业人员上岗前必须接受专门的培训，经考试合格取得（）证书，方可上岗作业。 [单选题] *</w:t>
      </w:r>
    </w:p>
    <w:p w14:paraId="0B947E0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A）大学专科学历</w:t>
      </w:r>
    </w:p>
    <w:p w14:paraId="5AB47C8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B）执业资格</w:t>
      </w:r>
    </w:p>
    <w:p w14:paraId="591A560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C）职业技能</w:t>
      </w:r>
    </w:p>
    <w:p w14:paraId="6262541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D）操作资格(正确答案)</w:t>
      </w:r>
    </w:p>
    <w:p w14:paraId="71407CCC" w14:textId="77777777" w:rsidR="00837603" w:rsidRPr="00837603" w:rsidRDefault="00837603" w:rsidP="00837603">
      <w:pPr>
        <w:adjustRightInd w:val="0"/>
        <w:snapToGrid w:val="0"/>
        <w:rPr>
          <w:rFonts w:ascii="宋体" w:eastAsia="宋体" w:hAnsi="宋体"/>
          <w:sz w:val="21"/>
          <w:szCs w:val="21"/>
        </w:rPr>
      </w:pPr>
    </w:p>
    <w:p w14:paraId="52008FC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29.以下哪类设备不适用于《特种设备安全监察条例》?（D） [单选题] *</w:t>
      </w:r>
    </w:p>
    <w:p w14:paraId="7A988DE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（A）电梯(正确答案)</w:t>
      </w:r>
    </w:p>
    <w:p w14:paraId="49888AC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（C）客运索道</w:t>
      </w:r>
    </w:p>
    <w:p w14:paraId="164075B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（B）压力管道</w:t>
      </w:r>
    </w:p>
    <w:p w14:paraId="41F0D8A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（D）民用机场专用设备</w:t>
      </w:r>
    </w:p>
    <w:p w14:paraId="4FB36896" w14:textId="77777777" w:rsidR="00837603" w:rsidRPr="00837603" w:rsidRDefault="00837603" w:rsidP="00837603">
      <w:pPr>
        <w:adjustRightInd w:val="0"/>
        <w:snapToGrid w:val="0"/>
        <w:rPr>
          <w:rFonts w:ascii="宋体" w:eastAsia="宋体" w:hAnsi="宋体"/>
          <w:sz w:val="21"/>
          <w:szCs w:val="21"/>
        </w:rPr>
      </w:pPr>
    </w:p>
    <w:p w14:paraId="30C0230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30.以下哪种生产企业必须纳入《安全生产许可证》制度?（） [单选题] *</w:t>
      </w:r>
    </w:p>
    <w:p w14:paraId="560B8F0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A）劳动防护用品</w:t>
      </w:r>
    </w:p>
    <w:p w14:paraId="147B5CE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B）电动机</w:t>
      </w:r>
    </w:p>
    <w:p w14:paraId="5BA7134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C）锅炉压力容器</w:t>
      </w:r>
    </w:p>
    <w:p w14:paraId="339C82E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D）以上都不是(正确答案)</w:t>
      </w:r>
    </w:p>
    <w:p w14:paraId="1657DE5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答案解析：国家对矿山企业、建筑施工企业和危险化学品、烟花爆竹、民用爆炸物品生产企业实行安全生产许可制度。</w:t>
      </w:r>
    </w:p>
    <w:p w14:paraId="0263D98A" w14:textId="77777777" w:rsidR="00837603" w:rsidRPr="00837603" w:rsidRDefault="00837603" w:rsidP="00837603">
      <w:pPr>
        <w:adjustRightInd w:val="0"/>
        <w:snapToGrid w:val="0"/>
        <w:rPr>
          <w:rFonts w:ascii="宋体" w:eastAsia="宋体" w:hAnsi="宋体" w:hint="eastAsia"/>
          <w:sz w:val="21"/>
          <w:szCs w:val="21"/>
        </w:rPr>
      </w:pPr>
    </w:p>
    <w:p w14:paraId="4B9D31E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31.电梯制造单位委托其他单位进行电梯安装、改造、维修的，应当对其安装、改造、修理进行（），并按照安全技术规程的要求进行校验和调试。 [单选题] *</w:t>
      </w:r>
    </w:p>
    <w:p w14:paraId="688FB87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A）监控(正确答案)</w:t>
      </w:r>
    </w:p>
    <w:p w14:paraId="6CA5A13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B）监督</w:t>
      </w:r>
    </w:p>
    <w:p w14:paraId="2927E82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C）安全指导</w:t>
      </w:r>
    </w:p>
    <w:p w14:paraId="7B02A43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D）安全指导和监控</w:t>
      </w:r>
    </w:p>
    <w:p w14:paraId="2F63CA9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答案解析：特种设备安全法第22条。</w:t>
      </w:r>
    </w:p>
    <w:p w14:paraId="357C3A11" w14:textId="77777777" w:rsidR="00837603" w:rsidRPr="00837603" w:rsidRDefault="00837603" w:rsidP="00837603">
      <w:pPr>
        <w:adjustRightInd w:val="0"/>
        <w:snapToGrid w:val="0"/>
        <w:rPr>
          <w:rFonts w:ascii="宋体" w:eastAsia="宋体" w:hAnsi="宋体" w:hint="eastAsia"/>
          <w:sz w:val="21"/>
          <w:szCs w:val="21"/>
        </w:rPr>
      </w:pPr>
    </w:p>
    <w:p w14:paraId="79CC727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32.依据《特种设备安全监察条例》，特种设备的安全管理人员应当对特种设备使用状况进行经常性检查，发现问题的应当立即处理;情况紧急时，可以（）特种设备并及时报告本单位有关负责人。 [单选题] *</w:t>
      </w:r>
    </w:p>
    <w:p w14:paraId="33504CB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A）决定停止使用(正确答案)</w:t>
      </w:r>
    </w:p>
    <w:p w14:paraId="2A9B201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B）申请停止使用</w:t>
      </w:r>
    </w:p>
    <w:p w14:paraId="1C2B84A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C）决定暂停使用</w:t>
      </w:r>
    </w:p>
    <w:p w14:paraId="4C8DA4A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D）申请暂停使用</w:t>
      </w:r>
    </w:p>
    <w:p w14:paraId="70F2A9A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答案解析：本条例第33条。</w:t>
      </w:r>
    </w:p>
    <w:p w14:paraId="6437457F" w14:textId="77777777" w:rsidR="00837603" w:rsidRPr="00837603" w:rsidRDefault="00837603" w:rsidP="00837603">
      <w:pPr>
        <w:adjustRightInd w:val="0"/>
        <w:snapToGrid w:val="0"/>
        <w:rPr>
          <w:rFonts w:ascii="宋体" w:eastAsia="宋体" w:hAnsi="宋体" w:hint="eastAsia"/>
          <w:sz w:val="21"/>
          <w:szCs w:val="21"/>
        </w:rPr>
      </w:pPr>
    </w:p>
    <w:p w14:paraId="377211C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33.依照《生产安全事故报告和调查处理条例》，事故发生单位应当认真吸取事故教训，落实防范和整改措施，防止事故再次发生。防范和整改措施的落实情况应当接受（）的监督。 [单选题] *</w:t>
      </w:r>
    </w:p>
    <w:p w14:paraId="2E209D5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A）职工</w:t>
      </w:r>
    </w:p>
    <w:p w14:paraId="3440E63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B）工会和职工代表</w:t>
      </w:r>
    </w:p>
    <w:p w14:paraId="38CD0DD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C）安全事务代表</w:t>
      </w:r>
    </w:p>
    <w:p w14:paraId="2D98077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D）工会和职工(正确答案)</w:t>
      </w:r>
    </w:p>
    <w:p w14:paraId="3C62E8F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答案解析：本条例33条。</w:t>
      </w:r>
    </w:p>
    <w:p w14:paraId="196EE150" w14:textId="77777777" w:rsidR="00837603" w:rsidRPr="00837603" w:rsidRDefault="00837603" w:rsidP="00837603">
      <w:pPr>
        <w:adjustRightInd w:val="0"/>
        <w:snapToGrid w:val="0"/>
        <w:rPr>
          <w:rFonts w:ascii="宋体" w:eastAsia="宋体" w:hAnsi="宋体" w:hint="eastAsia"/>
          <w:sz w:val="21"/>
          <w:szCs w:val="21"/>
        </w:rPr>
      </w:pPr>
    </w:p>
    <w:p w14:paraId="4DC6728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34.依照《生产安全事故应急预案管理办法》，生产经营单位应当根据有关法律、法规、规章和相关标准，结合本单位组织（）、生产规模和可能发生的事故特点，确立本单位的应急预案体系，编制相应的应急预案，并体现自救互救和前期处置等特点。 [单选题] *</w:t>
      </w:r>
    </w:p>
    <w:p w14:paraId="5125B02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A）管理体系(正确答案)</w:t>
      </w:r>
    </w:p>
    <w:p w14:paraId="2DE326E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B）职业安全管理体系</w:t>
      </w:r>
    </w:p>
    <w:p w14:paraId="7E582CE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C）安全管理体系</w:t>
      </w:r>
    </w:p>
    <w:p w14:paraId="17BEA01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D）安全生产体系</w:t>
      </w:r>
    </w:p>
    <w:p w14:paraId="071038A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答案解析：本办法第12条款。</w:t>
      </w:r>
    </w:p>
    <w:p w14:paraId="57ABD55B" w14:textId="77777777" w:rsidR="00837603" w:rsidRPr="00837603" w:rsidRDefault="00837603" w:rsidP="00837603">
      <w:pPr>
        <w:adjustRightInd w:val="0"/>
        <w:snapToGrid w:val="0"/>
        <w:rPr>
          <w:rFonts w:ascii="宋体" w:eastAsia="宋体" w:hAnsi="宋体" w:hint="eastAsia"/>
          <w:sz w:val="21"/>
          <w:szCs w:val="21"/>
        </w:rPr>
      </w:pPr>
    </w:p>
    <w:p w14:paraId="7624DD1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35.依据安监总局令（第88号令）《生产安全事故应急预案管理办法》（2016-07-01实施），生产经营单位应急预案分为综合应急预案、专项应急预案和（）。 [单选题] *</w:t>
      </w:r>
    </w:p>
    <w:p w14:paraId="7F41F3A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A）应急程序</w:t>
      </w:r>
    </w:p>
    <w:p w14:paraId="202D07B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B）现场处置方案(正确答案)</w:t>
      </w:r>
    </w:p>
    <w:p w14:paraId="7A8EAEC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C）中暑预案</w:t>
      </w:r>
    </w:p>
    <w:p w14:paraId="4ED50A2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D）其他预案</w:t>
      </w:r>
    </w:p>
    <w:p w14:paraId="5DF42535" w14:textId="77777777" w:rsidR="00837603" w:rsidRPr="00837603" w:rsidRDefault="00837603" w:rsidP="00837603">
      <w:pPr>
        <w:adjustRightInd w:val="0"/>
        <w:snapToGrid w:val="0"/>
        <w:rPr>
          <w:rFonts w:ascii="宋体" w:eastAsia="宋体" w:hAnsi="宋体"/>
          <w:sz w:val="21"/>
          <w:szCs w:val="21"/>
        </w:rPr>
      </w:pPr>
    </w:p>
    <w:p w14:paraId="7A44395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36.某企业编制应急预案的下列做法中，正确的是（）。 [单选题] *</w:t>
      </w:r>
    </w:p>
    <w:p w14:paraId="2657DB2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A）由本单位工会领导组织成立应急预案编制工作组</w:t>
      </w:r>
    </w:p>
    <w:p w14:paraId="138025D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B）应急预案的评审均由上级主管部门或地方政府安全监管部门组织</w:t>
      </w:r>
    </w:p>
    <w:p w14:paraId="3638707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C）预案评审后，经主要负责人签署发布并上报有关部门备案(正确答案)</w:t>
      </w:r>
    </w:p>
    <w:p w14:paraId="2E3E4F8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D）除评估本单位应急能力外，还评估相邻单位应急能力</w:t>
      </w:r>
    </w:p>
    <w:p w14:paraId="277DDBE4" w14:textId="77777777" w:rsidR="00837603" w:rsidRPr="00837603" w:rsidRDefault="00837603" w:rsidP="00837603">
      <w:pPr>
        <w:adjustRightInd w:val="0"/>
        <w:snapToGrid w:val="0"/>
        <w:rPr>
          <w:rFonts w:ascii="宋体" w:eastAsia="宋体" w:hAnsi="宋体"/>
          <w:sz w:val="21"/>
          <w:szCs w:val="21"/>
        </w:rPr>
      </w:pPr>
    </w:p>
    <w:p w14:paraId="2269783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37.生产经营单位应当定期组织（）排查本单位的事故隐患。 [单选题] *</w:t>
      </w:r>
    </w:p>
    <w:p w14:paraId="4336C8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A）安全生产管理人员</w:t>
      </w:r>
    </w:p>
    <w:p w14:paraId="27A8592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B）安全生产管理人员和其他相关人员</w:t>
      </w:r>
    </w:p>
    <w:p w14:paraId="00710BB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C）工程技术人员</w:t>
      </w:r>
    </w:p>
    <w:p w14:paraId="0BDBC14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D）（B）+（C）(正确答案)</w:t>
      </w:r>
    </w:p>
    <w:p w14:paraId="0891969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答案解析：安全生产事故隐患排查治理暂行规定第10条</w:t>
      </w:r>
    </w:p>
    <w:p w14:paraId="2AFB11BA" w14:textId="77777777" w:rsidR="00837603" w:rsidRPr="00837603" w:rsidRDefault="00837603" w:rsidP="00837603">
      <w:pPr>
        <w:adjustRightInd w:val="0"/>
        <w:snapToGrid w:val="0"/>
        <w:rPr>
          <w:rFonts w:ascii="宋体" w:eastAsia="宋体" w:hAnsi="宋体" w:hint="eastAsia"/>
          <w:sz w:val="21"/>
          <w:szCs w:val="21"/>
        </w:rPr>
      </w:pPr>
    </w:p>
    <w:p w14:paraId="7CE3DF2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38.有限空间安全作业必须严格实行作业审批制度，做到“先通风、再检测、后作业”，必须制定应急措施，现场配备（），严禁盲目施救。 [单选题] *</w:t>
      </w:r>
    </w:p>
    <w:p w14:paraId="4CF4485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A）应急消防物资</w:t>
      </w:r>
    </w:p>
    <w:p w14:paraId="5288DAF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B）应急装备(正确答案)</w:t>
      </w:r>
    </w:p>
    <w:p w14:paraId="67463FD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C）应急救援物资</w:t>
      </w:r>
    </w:p>
    <w:p w14:paraId="0D0C788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D）安全警示标识和应急救援物资</w:t>
      </w:r>
    </w:p>
    <w:p w14:paraId="3278567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答案解析：《有限空间安全作业五条规定》专业知识</w:t>
      </w:r>
    </w:p>
    <w:p w14:paraId="49B23862" w14:textId="77777777" w:rsidR="00837603" w:rsidRPr="00837603" w:rsidRDefault="00837603" w:rsidP="00837603">
      <w:pPr>
        <w:adjustRightInd w:val="0"/>
        <w:snapToGrid w:val="0"/>
        <w:rPr>
          <w:rFonts w:ascii="宋体" w:eastAsia="宋体" w:hAnsi="宋体" w:hint="eastAsia"/>
          <w:sz w:val="21"/>
          <w:szCs w:val="21"/>
        </w:rPr>
      </w:pPr>
    </w:p>
    <w:p w14:paraId="5529F23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39.常规安全检查通常是对作业人员的行为、作业场所的环境条件、生产设备设施等进行检查。检查效果很大程度上取决于检查人员的个人经验和能力。为了尽量减少检查人员个人因素对检查结果的影响，常采用的方法是（）。 [单选题] *</w:t>
      </w:r>
    </w:p>
    <w:p w14:paraId="453E60C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A）作业条件危险性评价法</w:t>
      </w:r>
    </w:p>
    <w:p w14:paraId="0512A31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B）可靠性分析法</w:t>
      </w:r>
    </w:p>
    <w:p w14:paraId="3708183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C）事故树分析法</w:t>
      </w:r>
    </w:p>
    <w:p w14:paraId="4C96459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D）安全检查表法(正确答案)</w:t>
      </w:r>
    </w:p>
    <w:p w14:paraId="3BF931A9" w14:textId="77777777" w:rsidR="00837603" w:rsidRPr="00837603" w:rsidRDefault="00837603" w:rsidP="00837603">
      <w:pPr>
        <w:adjustRightInd w:val="0"/>
        <w:snapToGrid w:val="0"/>
        <w:rPr>
          <w:rFonts w:ascii="宋体" w:eastAsia="宋体" w:hAnsi="宋体"/>
          <w:sz w:val="21"/>
          <w:szCs w:val="21"/>
        </w:rPr>
      </w:pPr>
    </w:p>
    <w:p w14:paraId="61F2FEE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40.（）是系统分析的综合分析方法，适用于探索造成危险的管理方面的因素，提高管理水平，保障安全。 [单选题] *</w:t>
      </w:r>
    </w:p>
    <w:p w14:paraId="4228D97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A）管理疏忽和风险树;MORT(正确答案)</w:t>
      </w:r>
    </w:p>
    <w:p w14:paraId="342AF73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B）危险性和可操作性研究;</w:t>
      </w:r>
    </w:p>
    <w:p w14:paraId="6F5A6B5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C）事件树分析;</w:t>
      </w:r>
    </w:p>
    <w:p w14:paraId="7AD4E68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D）预先风险分析</w:t>
      </w:r>
    </w:p>
    <w:p w14:paraId="549DE2D3" w14:textId="77777777" w:rsidR="00837603" w:rsidRPr="00837603" w:rsidRDefault="00837603" w:rsidP="00837603">
      <w:pPr>
        <w:adjustRightInd w:val="0"/>
        <w:snapToGrid w:val="0"/>
        <w:rPr>
          <w:rFonts w:ascii="宋体" w:eastAsia="宋体" w:hAnsi="宋体"/>
          <w:sz w:val="21"/>
          <w:szCs w:val="21"/>
        </w:rPr>
      </w:pPr>
    </w:p>
    <w:p w14:paraId="4813A1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41.以下属于系统安全分析法的是（）。 [单选题] *</w:t>
      </w:r>
    </w:p>
    <w:p w14:paraId="342C635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A）故障类型及影响分析（FMEA）(正确答案)</w:t>
      </w:r>
    </w:p>
    <w:p w14:paraId="25EB25B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B）类比法</w:t>
      </w:r>
    </w:p>
    <w:p w14:paraId="4912D10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C）对照经验法</w:t>
      </w:r>
    </w:p>
    <w:p w14:paraId="71E98A1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D）以上全部</w:t>
      </w:r>
    </w:p>
    <w:p w14:paraId="2763E6C2" w14:textId="77777777" w:rsidR="00837603" w:rsidRPr="00837603" w:rsidRDefault="00837603" w:rsidP="00837603">
      <w:pPr>
        <w:adjustRightInd w:val="0"/>
        <w:snapToGrid w:val="0"/>
        <w:rPr>
          <w:rFonts w:ascii="宋体" w:eastAsia="宋体" w:hAnsi="宋体"/>
          <w:sz w:val="21"/>
          <w:szCs w:val="21"/>
        </w:rPr>
      </w:pPr>
    </w:p>
    <w:p w14:paraId="3E9855C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42.以下不属于“危险与可操作性研究”方法中使用的指导语句是（D）。 [单选题] *</w:t>
      </w:r>
    </w:p>
    <w:p w14:paraId="751E863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w:t>
      </w:r>
      <w:proofErr w:type="gramStart"/>
      <w:r w:rsidRPr="00837603">
        <w:rPr>
          <w:rFonts w:ascii="宋体" w:eastAsia="宋体" w:hAnsi="宋体" w:hint="eastAsia"/>
          <w:sz w:val="21"/>
          <w:szCs w:val="21"/>
        </w:rPr>
        <w:t>反向(</w:t>
      </w:r>
      <w:proofErr w:type="gramEnd"/>
      <w:r w:rsidRPr="00837603">
        <w:rPr>
          <w:rFonts w:ascii="宋体" w:eastAsia="宋体" w:hAnsi="宋体" w:hint="eastAsia"/>
          <w:sz w:val="21"/>
          <w:szCs w:val="21"/>
        </w:rPr>
        <w:t>正确答案)</w:t>
      </w:r>
    </w:p>
    <w:p w14:paraId="2F0F88D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（C）也，又</w:t>
      </w:r>
    </w:p>
    <w:p w14:paraId="0201045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（B）不同于，非</w:t>
      </w:r>
    </w:p>
    <w:p w14:paraId="7C0F15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（D）完全替代</w:t>
      </w:r>
    </w:p>
    <w:p w14:paraId="69BD8D8A" w14:textId="77777777" w:rsidR="00837603" w:rsidRPr="00837603" w:rsidRDefault="00837603" w:rsidP="00837603">
      <w:pPr>
        <w:adjustRightInd w:val="0"/>
        <w:snapToGrid w:val="0"/>
        <w:rPr>
          <w:rFonts w:ascii="宋体" w:eastAsia="宋体" w:hAnsi="宋体"/>
          <w:sz w:val="21"/>
          <w:szCs w:val="21"/>
        </w:rPr>
      </w:pPr>
    </w:p>
    <w:p w14:paraId="27EBE5F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43.故障树分析首先要确定（B）。 [单选题] *</w:t>
      </w:r>
    </w:p>
    <w:p w14:paraId="1FE2E23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（A）初始事件(正确答案)</w:t>
      </w:r>
    </w:p>
    <w:p w14:paraId="5E0E3B5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（C）基本事件</w:t>
      </w:r>
    </w:p>
    <w:p w14:paraId="63084CA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（B）顶上事件</w:t>
      </w:r>
    </w:p>
    <w:p w14:paraId="5070A14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（D）危险事件</w:t>
      </w:r>
    </w:p>
    <w:p w14:paraId="0BE7934F" w14:textId="77777777" w:rsidR="00837603" w:rsidRPr="00837603" w:rsidRDefault="00837603" w:rsidP="00837603">
      <w:pPr>
        <w:adjustRightInd w:val="0"/>
        <w:snapToGrid w:val="0"/>
        <w:rPr>
          <w:rFonts w:ascii="宋体" w:eastAsia="宋体" w:hAnsi="宋体"/>
          <w:sz w:val="21"/>
          <w:szCs w:val="21"/>
        </w:rPr>
      </w:pPr>
    </w:p>
    <w:p w14:paraId="4E0AFCD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44.故障树分析法是常用的系统安全分析方法，它是（）描述事故发生的有方向的逻辑树。 [单选题] *</w:t>
      </w:r>
    </w:p>
    <w:p w14:paraId="169388D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A）从结果到原因(正确答案)</w:t>
      </w:r>
    </w:p>
    <w:p w14:paraId="34F5A92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B）从原因到结果</w:t>
      </w:r>
    </w:p>
    <w:p w14:paraId="4F66F91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C）从原因到责任</w:t>
      </w:r>
    </w:p>
    <w:p w14:paraId="3C6F8D0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D）从责任到原因</w:t>
      </w:r>
    </w:p>
    <w:p w14:paraId="1E810D12" w14:textId="77777777" w:rsidR="00837603" w:rsidRPr="00837603" w:rsidRDefault="00837603" w:rsidP="00837603">
      <w:pPr>
        <w:adjustRightInd w:val="0"/>
        <w:snapToGrid w:val="0"/>
        <w:rPr>
          <w:rFonts w:ascii="宋体" w:eastAsia="宋体" w:hAnsi="宋体"/>
          <w:sz w:val="21"/>
          <w:szCs w:val="21"/>
        </w:rPr>
      </w:pPr>
    </w:p>
    <w:p w14:paraId="57DF3DB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45.四种安全色是指（） [单选题] *</w:t>
      </w:r>
    </w:p>
    <w:p w14:paraId="2A50391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A）红、蓝、黄、绿(正确答案)</w:t>
      </w:r>
    </w:p>
    <w:p w14:paraId="62AB722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B）红、黄、绿、紫</w:t>
      </w:r>
    </w:p>
    <w:p w14:paraId="664869C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C）红、绿、青、蓝</w:t>
      </w:r>
    </w:p>
    <w:p w14:paraId="03102A4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D）黄、绿、青、紫</w:t>
      </w:r>
    </w:p>
    <w:p w14:paraId="1E31C35A" w14:textId="77777777" w:rsidR="00837603" w:rsidRPr="00837603" w:rsidRDefault="00837603" w:rsidP="00837603">
      <w:pPr>
        <w:adjustRightInd w:val="0"/>
        <w:snapToGrid w:val="0"/>
        <w:rPr>
          <w:rFonts w:ascii="宋体" w:eastAsia="宋体" w:hAnsi="宋体"/>
          <w:sz w:val="21"/>
          <w:szCs w:val="21"/>
        </w:rPr>
      </w:pPr>
    </w:p>
    <w:p w14:paraId="76200EF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46.在下列安全色中，（）表示指令，必须遵守的规定。 [单选题] *</w:t>
      </w:r>
    </w:p>
    <w:p w14:paraId="46EAFE3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A）红色</w:t>
      </w:r>
    </w:p>
    <w:p w14:paraId="4027276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B）蓝色(正确答案)</w:t>
      </w:r>
    </w:p>
    <w:p w14:paraId="392030D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C）绿色</w:t>
      </w:r>
    </w:p>
    <w:p w14:paraId="22FEF42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D）黄色</w:t>
      </w:r>
    </w:p>
    <w:p w14:paraId="29E8AD7F" w14:textId="77777777" w:rsidR="00837603" w:rsidRPr="00837603" w:rsidRDefault="00837603" w:rsidP="00837603">
      <w:pPr>
        <w:adjustRightInd w:val="0"/>
        <w:snapToGrid w:val="0"/>
        <w:rPr>
          <w:rFonts w:ascii="宋体" w:eastAsia="宋体" w:hAnsi="宋体"/>
          <w:sz w:val="21"/>
          <w:szCs w:val="21"/>
        </w:rPr>
      </w:pPr>
    </w:p>
    <w:p w14:paraId="5E549F4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47.D=LEC打分法属于（）。 [单选题] *</w:t>
      </w:r>
    </w:p>
    <w:p w14:paraId="6F6E4A5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A）定性风险评价</w:t>
      </w:r>
    </w:p>
    <w:p w14:paraId="7526E19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B）相对风险评价(正确答案)</w:t>
      </w:r>
    </w:p>
    <w:p w14:paraId="6FAA478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C）概率风险评价</w:t>
      </w:r>
    </w:p>
    <w:p w14:paraId="728724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D）检查表法</w:t>
      </w:r>
    </w:p>
    <w:p w14:paraId="45853CE7" w14:textId="77777777" w:rsidR="00837603" w:rsidRPr="00837603" w:rsidRDefault="00837603" w:rsidP="00837603">
      <w:pPr>
        <w:adjustRightInd w:val="0"/>
        <w:snapToGrid w:val="0"/>
        <w:rPr>
          <w:rFonts w:ascii="宋体" w:eastAsia="宋体" w:hAnsi="宋体"/>
          <w:sz w:val="21"/>
          <w:szCs w:val="21"/>
        </w:rPr>
      </w:pPr>
    </w:p>
    <w:p w14:paraId="237E4B8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48.某建筑公司在试验吊具的过程中，由于操作工不慎，发生吊具坠落，造成1人死亡的生产安全事故。根据《企业职工伤亡事故分类》，该起事故的类别是（）。 [单选题] *</w:t>
      </w:r>
    </w:p>
    <w:p w14:paraId="3F252DB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A）物体打击</w:t>
      </w:r>
    </w:p>
    <w:p w14:paraId="1056FED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B）高处坠落</w:t>
      </w:r>
    </w:p>
    <w:p w14:paraId="747AB37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C）坍塌</w:t>
      </w:r>
    </w:p>
    <w:p w14:paraId="22442C7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D）起重伤害(正确答案)</w:t>
      </w:r>
    </w:p>
    <w:p w14:paraId="2C6A55F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答案解析：起重伤害是指各种起重作业（包括起重机安装、检修、试验）中发生的挤压、坠落、（吊具、吊重）物体打击和触电。</w:t>
      </w:r>
    </w:p>
    <w:p w14:paraId="19D94437" w14:textId="77777777" w:rsidR="00837603" w:rsidRPr="00837603" w:rsidRDefault="00837603" w:rsidP="00837603">
      <w:pPr>
        <w:adjustRightInd w:val="0"/>
        <w:snapToGrid w:val="0"/>
        <w:rPr>
          <w:rFonts w:ascii="宋体" w:eastAsia="宋体" w:hAnsi="宋体" w:hint="eastAsia"/>
          <w:sz w:val="21"/>
          <w:szCs w:val="21"/>
        </w:rPr>
      </w:pPr>
    </w:p>
    <w:p w14:paraId="3F1ABC9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49.二级高处作业的作业高度是指（）。 [单选题] *</w:t>
      </w:r>
    </w:p>
    <w:p w14:paraId="7FC2833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A）2-5m</w:t>
      </w:r>
    </w:p>
    <w:p w14:paraId="6430A6F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B）5-15m(正确答案)</w:t>
      </w:r>
    </w:p>
    <w:p w14:paraId="3981ADB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C）15-20m</w:t>
      </w:r>
    </w:p>
    <w:p w14:paraId="3EF12AF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D）30m以上</w:t>
      </w:r>
    </w:p>
    <w:p w14:paraId="450AA431" w14:textId="77777777" w:rsidR="00837603" w:rsidRPr="00837603" w:rsidRDefault="00837603" w:rsidP="00837603">
      <w:pPr>
        <w:adjustRightInd w:val="0"/>
        <w:snapToGrid w:val="0"/>
        <w:rPr>
          <w:rFonts w:ascii="宋体" w:eastAsia="宋体" w:hAnsi="宋体"/>
          <w:sz w:val="21"/>
          <w:szCs w:val="21"/>
        </w:rPr>
      </w:pPr>
    </w:p>
    <w:p w14:paraId="4449D0C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50.以下不属于轻小型起重设备的是（）。 [单选题] *</w:t>
      </w:r>
    </w:p>
    <w:p w14:paraId="5EDC42F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A）绳线葫芦(正确答案)</w:t>
      </w:r>
    </w:p>
    <w:p w14:paraId="4302705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B）手拉葫芦</w:t>
      </w:r>
    </w:p>
    <w:p w14:paraId="4F9CE60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C）滑车</w:t>
      </w:r>
    </w:p>
    <w:p w14:paraId="5130FF9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D）千斤顶</w:t>
      </w:r>
    </w:p>
    <w:p w14:paraId="5FC94EE4" w14:textId="77777777" w:rsidR="00837603" w:rsidRPr="00837603" w:rsidRDefault="00837603" w:rsidP="00837603">
      <w:pPr>
        <w:adjustRightInd w:val="0"/>
        <w:snapToGrid w:val="0"/>
        <w:rPr>
          <w:rFonts w:ascii="宋体" w:eastAsia="宋体" w:hAnsi="宋体"/>
          <w:sz w:val="21"/>
          <w:szCs w:val="21"/>
        </w:rPr>
      </w:pPr>
    </w:p>
    <w:p w14:paraId="48E46C4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51.叉车行驶时，</w:t>
      </w:r>
      <w:proofErr w:type="gramStart"/>
      <w:r w:rsidRPr="00837603">
        <w:rPr>
          <w:rFonts w:ascii="宋体" w:eastAsia="宋体" w:hAnsi="宋体" w:hint="eastAsia"/>
          <w:sz w:val="21"/>
          <w:szCs w:val="21"/>
        </w:rPr>
        <w:t>货叉底端</w:t>
      </w:r>
      <w:proofErr w:type="gramEnd"/>
      <w:r w:rsidRPr="00837603">
        <w:rPr>
          <w:rFonts w:ascii="宋体" w:eastAsia="宋体" w:hAnsi="宋体" w:hint="eastAsia"/>
          <w:sz w:val="21"/>
          <w:szCs w:val="21"/>
        </w:rPr>
        <w:t>距离地面高度应保持在300mm—400mm，且门架须（）。 [单选题] *</w:t>
      </w:r>
    </w:p>
    <w:p w14:paraId="7E1AA56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A）平衡</w:t>
      </w:r>
    </w:p>
    <w:p w14:paraId="5F48307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B）前倾</w:t>
      </w:r>
    </w:p>
    <w:p w14:paraId="6F77389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C）后倾(正确答案)</w:t>
      </w:r>
    </w:p>
    <w:p w14:paraId="4BC2D50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D）前后平行</w:t>
      </w:r>
    </w:p>
    <w:p w14:paraId="0C72E47B" w14:textId="77777777" w:rsidR="00837603" w:rsidRPr="00837603" w:rsidRDefault="00837603" w:rsidP="00837603">
      <w:pPr>
        <w:adjustRightInd w:val="0"/>
        <w:snapToGrid w:val="0"/>
        <w:rPr>
          <w:rFonts w:ascii="宋体" w:eastAsia="宋体" w:hAnsi="宋体"/>
          <w:sz w:val="21"/>
          <w:szCs w:val="21"/>
        </w:rPr>
      </w:pPr>
    </w:p>
    <w:p w14:paraId="2EB3F6F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52.以下哪些属于非电离辐射（）。 [单选题] *</w:t>
      </w:r>
    </w:p>
    <w:p w14:paraId="4916F32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A）γ粒子和中子</w:t>
      </w:r>
    </w:p>
    <w:p w14:paraId="107AA4D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B）β粒子</w:t>
      </w:r>
    </w:p>
    <w:p w14:paraId="4C1384A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C）紫外线(正确答案)</w:t>
      </w:r>
    </w:p>
    <w:p w14:paraId="23D4063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D）α粒子</w:t>
      </w:r>
    </w:p>
    <w:p w14:paraId="17FFD4EF" w14:textId="77777777" w:rsidR="00837603" w:rsidRPr="00837603" w:rsidRDefault="00837603" w:rsidP="00837603">
      <w:pPr>
        <w:adjustRightInd w:val="0"/>
        <w:snapToGrid w:val="0"/>
        <w:rPr>
          <w:rFonts w:ascii="宋体" w:eastAsia="宋体" w:hAnsi="宋体"/>
          <w:sz w:val="21"/>
          <w:szCs w:val="21"/>
        </w:rPr>
      </w:pPr>
    </w:p>
    <w:p w14:paraId="4C98A3F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53.为防止γ射线、X射线等电离辐射造成人身伤害，须遵守辐射防护（）三原则。 [单选题] *</w:t>
      </w:r>
    </w:p>
    <w:p w14:paraId="16D673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A）屏蔽、距离防护、缩短照射时间(正确答案)</w:t>
      </w:r>
    </w:p>
    <w:p w14:paraId="3C2A0BF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B）隔离、屏蔽、距离防护</w:t>
      </w:r>
    </w:p>
    <w:p w14:paraId="341AA7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C）标志警告、</w:t>
      </w:r>
      <w:proofErr w:type="gramStart"/>
      <w:r w:rsidRPr="00837603">
        <w:rPr>
          <w:rFonts w:ascii="宋体" w:eastAsia="宋体" w:hAnsi="宋体" w:hint="eastAsia"/>
          <w:sz w:val="21"/>
          <w:szCs w:val="21"/>
        </w:rPr>
        <w:t>安全示</w:t>
      </w:r>
      <w:proofErr w:type="gramEnd"/>
      <w:r w:rsidRPr="00837603">
        <w:rPr>
          <w:rFonts w:ascii="宋体" w:eastAsia="宋体" w:hAnsi="宋体" w:hint="eastAsia"/>
          <w:sz w:val="21"/>
          <w:szCs w:val="21"/>
        </w:rPr>
        <w:t>牌、操作规程</w:t>
      </w:r>
    </w:p>
    <w:p w14:paraId="7DA8FFB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D）不得超过个人剂量限值、配备个人剂量报警仪、采用屏蔽材料</w:t>
      </w:r>
    </w:p>
    <w:p w14:paraId="576720C4" w14:textId="77777777" w:rsidR="00837603" w:rsidRPr="00837603" w:rsidRDefault="00837603" w:rsidP="00837603">
      <w:pPr>
        <w:adjustRightInd w:val="0"/>
        <w:snapToGrid w:val="0"/>
        <w:rPr>
          <w:rFonts w:ascii="宋体" w:eastAsia="宋体" w:hAnsi="宋体"/>
          <w:sz w:val="21"/>
          <w:szCs w:val="21"/>
        </w:rPr>
      </w:pPr>
    </w:p>
    <w:p w14:paraId="2A60E0D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54.以下哪个不是我国额定的安全电压?（） [单选题] *</w:t>
      </w:r>
    </w:p>
    <w:p w14:paraId="619E3F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A）6V</w:t>
      </w:r>
    </w:p>
    <w:p w14:paraId="0EEC1A2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B）9V(正确答案)</w:t>
      </w:r>
    </w:p>
    <w:p w14:paraId="12B3A5E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C）24V</w:t>
      </w:r>
    </w:p>
    <w:p w14:paraId="10F06C0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D）42V</w:t>
      </w:r>
    </w:p>
    <w:p w14:paraId="726E2675" w14:textId="77777777" w:rsidR="00837603" w:rsidRPr="00837603" w:rsidRDefault="00837603" w:rsidP="00837603">
      <w:pPr>
        <w:adjustRightInd w:val="0"/>
        <w:snapToGrid w:val="0"/>
        <w:rPr>
          <w:rFonts w:ascii="宋体" w:eastAsia="宋体" w:hAnsi="宋体"/>
          <w:sz w:val="21"/>
          <w:szCs w:val="21"/>
        </w:rPr>
      </w:pPr>
    </w:p>
    <w:p w14:paraId="06C63A6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55.低压线路零线（中性线）每一重复接地装置的接地电阻不应大于（）。 [单选题] *</w:t>
      </w:r>
    </w:p>
    <w:p w14:paraId="7DBAA06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A）2Ω</w:t>
      </w:r>
    </w:p>
    <w:p w14:paraId="7BA7C72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B）5Ω</w:t>
      </w:r>
    </w:p>
    <w:p w14:paraId="6E91526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C）10Ω(正确答案)</w:t>
      </w:r>
    </w:p>
    <w:p w14:paraId="58123A4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D）15Ω</w:t>
      </w:r>
    </w:p>
    <w:p w14:paraId="4E521340" w14:textId="77777777" w:rsidR="00837603" w:rsidRPr="00837603" w:rsidRDefault="00837603" w:rsidP="00837603">
      <w:pPr>
        <w:adjustRightInd w:val="0"/>
        <w:snapToGrid w:val="0"/>
        <w:rPr>
          <w:rFonts w:ascii="宋体" w:eastAsia="宋体" w:hAnsi="宋体"/>
          <w:sz w:val="21"/>
          <w:szCs w:val="21"/>
        </w:rPr>
      </w:pPr>
    </w:p>
    <w:p w14:paraId="3DB9623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56.下列哪项措施不是预防间接电击事故的措施?（） [单选题] *</w:t>
      </w:r>
    </w:p>
    <w:p w14:paraId="0BF94A9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A）保护接地</w:t>
      </w:r>
    </w:p>
    <w:p w14:paraId="75AE892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B）保护接零</w:t>
      </w:r>
    </w:p>
    <w:p w14:paraId="43D1376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C）屏护(正确答案)</w:t>
      </w:r>
    </w:p>
    <w:p w14:paraId="4C480D5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D）安装漏电保护器</w:t>
      </w:r>
    </w:p>
    <w:p w14:paraId="03358E8B" w14:textId="77777777" w:rsidR="00837603" w:rsidRPr="00837603" w:rsidRDefault="00837603" w:rsidP="00837603">
      <w:pPr>
        <w:adjustRightInd w:val="0"/>
        <w:snapToGrid w:val="0"/>
        <w:rPr>
          <w:rFonts w:ascii="宋体" w:eastAsia="宋体" w:hAnsi="宋体"/>
          <w:sz w:val="21"/>
          <w:szCs w:val="21"/>
        </w:rPr>
      </w:pPr>
    </w:p>
    <w:p w14:paraId="38AA113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57.电气设备避雷的措施选择使用（）方式进行。 [单选题] *</w:t>
      </w:r>
    </w:p>
    <w:p w14:paraId="6F64011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A）避雷器(正确答案)</w:t>
      </w:r>
    </w:p>
    <w:p w14:paraId="6A8BAFF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B）避雷针</w:t>
      </w:r>
    </w:p>
    <w:p w14:paraId="0BEA8F7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C）避雷带</w:t>
      </w:r>
    </w:p>
    <w:p w14:paraId="408DAD6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D）避雷网</w:t>
      </w:r>
    </w:p>
    <w:p w14:paraId="16432476" w14:textId="77777777" w:rsidR="00837603" w:rsidRPr="00837603" w:rsidRDefault="00837603" w:rsidP="00837603">
      <w:pPr>
        <w:adjustRightInd w:val="0"/>
        <w:snapToGrid w:val="0"/>
        <w:rPr>
          <w:rFonts w:ascii="宋体" w:eastAsia="宋体" w:hAnsi="宋体"/>
          <w:sz w:val="21"/>
          <w:szCs w:val="21"/>
        </w:rPr>
      </w:pPr>
    </w:p>
    <w:p w14:paraId="28DA91F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58.当采用机械系统循环空气时，关于工作场所空气中有害气体、蒸汽及粉尘的含量不应超过规定接触值的（）。 [单选题] *</w:t>
      </w:r>
    </w:p>
    <w:p w14:paraId="641F8FE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A）40%</w:t>
      </w:r>
    </w:p>
    <w:p w14:paraId="29E111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B）30%(正确答案)</w:t>
      </w:r>
    </w:p>
    <w:p w14:paraId="3A6DE62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C）20%</w:t>
      </w:r>
    </w:p>
    <w:p w14:paraId="2522C3B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D）10%</w:t>
      </w:r>
    </w:p>
    <w:p w14:paraId="41BA94F3" w14:textId="77777777" w:rsidR="00837603" w:rsidRPr="00837603" w:rsidRDefault="00837603" w:rsidP="00837603">
      <w:pPr>
        <w:adjustRightInd w:val="0"/>
        <w:snapToGrid w:val="0"/>
        <w:rPr>
          <w:rFonts w:ascii="宋体" w:eastAsia="宋体" w:hAnsi="宋体"/>
          <w:sz w:val="21"/>
          <w:szCs w:val="21"/>
        </w:rPr>
      </w:pPr>
    </w:p>
    <w:p w14:paraId="2DF10FD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59.粉尘危害控制主要措施是（）。 [单选题] *</w:t>
      </w:r>
    </w:p>
    <w:p w14:paraId="13F94B4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A）湿式作业、密闭、通风、除尘(正确答案)</w:t>
      </w:r>
    </w:p>
    <w:p w14:paraId="5DC8AD2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B）照明、密闭、通风、除尘</w:t>
      </w:r>
    </w:p>
    <w:p w14:paraId="76A8191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C）密闭、职业病矽肺监测</w:t>
      </w:r>
    </w:p>
    <w:p w14:paraId="29D6A83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D）湿式作业、密闭、职业病矽肺监测</w:t>
      </w:r>
    </w:p>
    <w:p w14:paraId="2AFF6C4B" w14:textId="77777777" w:rsidR="00837603" w:rsidRPr="00837603" w:rsidRDefault="00837603" w:rsidP="00837603">
      <w:pPr>
        <w:adjustRightInd w:val="0"/>
        <w:snapToGrid w:val="0"/>
        <w:rPr>
          <w:rFonts w:ascii="宋体" w:eastAsia="宋体" w:hAnsi="宋体"/>
          <w:sz w:val="21"/>
          <w:szCs w:val="21"/>
        </w:rPr>
      </w:pPr>
    </w:p>
    <w:p w14:paraId="23EA42D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60.在生产劳动过程中，由接触生产性毒物所引起的中毒称为（）。 [单选题] *</w:t>
      </w:r>
    </w:p>
    <w:p w14:paraId="6D1280B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A）生产性职业中毒</w:t>
      </w:r>
    </w:p>
    <w:p w14:paraId="79E144D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B）职业中毒(正确答案)</w:t>
      </w:r>
    </w:p>
    <w:p w14:paraId="521C0F0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C）职业伤害</w:t>
      </w:r>
    </w:p>
    <w:p w14:paraId="19796EA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D）生产性职业病</w:t>
      </w:r>
    </w:p>
    <w:p w14:paraId="6297318B" w14:textId="77777777" w:rsidR="00837603" w:rsidRPr="00837603" w:rsidRDefault="00837603" w:rsidP="00837603">
      <w:pPr>
        <w:adjustRightInd w:val="0"/>
        <w:snapToGrid w:val="0"/>
        <w:rPr>
          <w:rFonts w:ascii="宋体" w:eastAsia="宋体" w:hAnsi="宋体"/>
          <w:sz w:val="21"/>
          <w:szCs w:val="21"/>
        </w:rPr>
      </w:pPr>
    </w:p>
    <w:p w14:paraId="5D548DC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61．职业中毒一般可分为三类，分别是（）。 [单选题] *</w:t>
      </w:r>
    </w:p>
    <w:p w14:paraId="0FCF841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A）急性中毒、慢性中毒、亚急性中毒(正确答案)</w:t>
      </w:r>
    </w:p>
    <w:p w14:paraId="270BA28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B）苯中毒、铅中毒、锰中毒</w:t>
      </w:r>
    </w:p>
    <w:p w14:paraId="0465E62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C）短期中毒、中期中毒、长期中毒</w:t>
      </w:r>
    </w:p>
    <w:p w14:paraId="543B8EA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D）以上都不对</w:t>
      </w:r>
    </w:p>
    <w:p w14:paraId="0BDD969C" w14:textId="77777777" w:rsidR="00837603" w:rsidRPr="00837603" w:rsidRDefault="00837603" w:rsidP="00837603">
      <w:pPr>
        <w:adjustRightInd w:val="0"/>
        <w:snapToGrid w:val="0"/>
        <w:rPr>
          <w:rFonts w:ascii="宋体" w:eastAsia="宋体" w:hAnsi="宋体"/>
          <w:sz w:val="21"/>
          <w:szCs w:val="21"/>
        </w:rPr>
      </w:pPr>
    </w:p>
    <w:p w14:paraId="4EE799A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62.引起煤气中毒的主要原因是超量吸入（）。 [单选题] *</w:t>
      </w:r>
    </w:p>
    <w:p w14:paraId="25FE008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A）二氧化碳</w:t>
      </w:r>
    </w:p>
    <w:p w14:paraId="1C67B7C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B）一氧化碳(正确答案)</w:t>
      </w:r>
    </w:p>
    <w:p w14:paraId="52021A9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C）一氧化氮</w:t>
      </w:r>
    </w:p>
    <w:p w14:paraId="35C40A9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D）硫化氢</w:t>
      </w:r>
    </w:p>
    <w:p w14:paraId="3CD84CD4" w14:textId="77777777" w:rsidR="00837603" w:rsidRPr="00837603" w:rsidRDefault="00837603" w:rsidP="00837603">
      <w:pPr>
        <w:adjustRightInd w:val="0"/>
        <w:snapToGrid w:val="0"/>
        <w:rPr>
          <w:rFonts w:ascii="宋体" w:eastAsia="宋体" w:hAnsi="宋体"/>
          <w:sz w:val="21"/>
          <w:szCs w:val="21"/>
        </w:rPr>
      </w:pPr>
    </w:p>
    <w:p w14:paraId="51083D6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63.根据GB/T13861-2009《生产过程危险和有害因素分类与代码》标准，</w:t>
      </w:r>
      <w:proofErr w:type="gramStart"/>
      <w:r w:rsidRPr="00837603">
        <w:rPr>
          <w:rFonts w:ascii="宋体" w:eastAsia="宋体" w:hAnsi="宋体" w:hint="eastAsia"/>
          <w:sz w:val="21"/>
          <w:szCs w:val="21"/>
        </w:rPr>
        <w:t>按可能</w:t>
      </w:r>
      <w:proofErr w:type="gramEnd"/>
      <w:r w:rsidRPr="00837603">
        <w:rPr>
          <w:rFonts w:ascii="宋体" w:eastAsia="宋体" w:hAnsi="宋体" w:hint="eastAsia"/>
          <w:sz w:val="21"/>
          <w:szCs w:val="21"/>
        </w:rPr>
        <w:t>导致生产过程中危险</w:t>
      </w:r>
      <w:r w:rsidRPr="00837603">
        <w:rPr>
          <w:rFonts w:ascii="宋体" w:eastAsia="宋体" w:hAnsi="宋体" w:hint="eastAsia"/>
          <w:sz w:val="21"/>
          <w:szCs w:val="21"/>
        </w:rPr>
        <w:t>和有害因素的性质分类，生产过程中的危险和有害因素共分为（）四大类。 [单选题] *</w:t>
      </w:r>
    </w:p>
    <w:p w14:paraId="442870D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A）人的因素、物的因素、环境因素和管理因素(正确答案)</w:t>
      </w:r>
    </w:p>
    <w:p w14:paraId="5E7D821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B）人的因素、物的因素、化学因素和管理因素</w:t>
      </w:r>
    </w:p>
    <w:p w14:paraId="0FF520C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C）人的因素、物的因素、生物因素和管理因素</w:t>
      </w:r>
    </w:p>
    <w:p w14:paraId="49F7130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D）人的因素、物的因素、生理因素和管理因素</w:t>
      </w:r>
    </w:p>
    <w:p w14:paraId="26A22892" w14:textId="77777777" w:rsidR="00837603" w:rsidRPr="00837603" w:rsidRDefault="00837603" w:rsidP="00837603">
      <w:pPr>
        <w:adjustRightInd w:val="0"/>
        <w:snapToGrid w:val="0"/>
        <w:rPr>
          <w:rFonts w:ascii="宋体" w:eastAsia="宋体" w:hAnsi="宋体"/>
          <w:sz w:val="21"/>
          <w:szCs w:val="21"/>
        </w:rPr>
      </w:pPr>
    </w:p>
    <w:p w14:paraId="35FB3CE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64.工业有毒物质的危害程度在GB5044《职业性接触毒物危害程度分级》标准中分为（）。 [单选题] *</w:t>
      </w:r>
    </w:p>
    <w:p w14:paraId="025B8DC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A）高度危害、中度危害、轻度危害、一般危害</w:t>
      </w:r>
    </w:p>
    <w:p w14:paraId="0D5A154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B）重度危害、高度危害、中度危害、轻度危害</w:t>
      </w:r>
    </w:p>
    <w:p w14:paraId="53EF41C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C）极度危害、高度危害、中度危害、轻度危害(正确答案)</w:t>
      </w:r>
    </w:p>
    <w:p w14:paraId="1CBB38E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D）极度危害、高度危害、中度危害、一般危害</w:t>
      </w:r>
    </w:p>
    <w:p w14:paraId="5581AB16" w14:textId="77777777" w:rsidR="00837603" w:rsidRPr="00837603" w:rsidRDefault="00837603" w:rsidP="00837603">
      <w:pPr>
        <w:adjustRightInd w:val="0"/>
        <w:snapToGrid w:val="0"/>
        <w:rPr>
          <w:rFonts w:ascii="宋体" w:eastAsia="宋体" w:hAnsi="宋体"/>
          <w:sz w:val="21"/>
          <w:szCs w:val="21"/>
        </w:rPr>
      </w:pPr>
    </w:p>
    <w:p w14:paraId="6A8D504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65.如果被生锈铁钉割伤，可能导致（）。 [单选题] *</w:t>
      </w:r>
    </w:p>
    <w:p w14:paraId="4A4E3D4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A）肠热病</w:t>
      </w:r>
    </w:p>
    <w:p w14:paraId="3691226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B）伤风病</w:t>
      </w:r>
    </w:p>
    <w:p w14:paraId="78E0EAC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C）破伤风病(正确答案)</w:t>
      </w:r>
    </w:p>
    <w:p w14:paraId="679BEB0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D）疟疾</w:t>
      </w:r>
    </w:p>
    <w:p w14:paraId="639516E1" w14:textId="77777777" w:rsidR="00837603" w:rsidRPr="00837603" w:rsidRDefault="00837603" w:rsidP="00837603">
      <w:pPr>
        <w:adjustRightInd w:val="0"/>
        <w:snapToGrid w:val="0"/>
        <w:rPr>
          <w:rFonts w:ascii="宋体" w:eastAsia="宋体" w:hAnsi="宋体"/>
          <w:sz w:val="21"/>
          <w:szCs w:val="21"/>
        </w:rPr>
      </w:pPr>
    </w:p>
    <w:p w14:paraId="699BA8A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66.下列哪种物品不适用于扑灭电气火灾?（） [单选题] *</w:t>
      </w:r>
    </w:p>
    <w:p w14:paraId="13A2E71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A）水(正确答案)</w:t>
      </w:r>
    </w:p>
    <w:p w14:paraId="6B891D7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B）干粉剂灭火剂</w:t>
      </w:r>
    </w:p>
    <w:p w14:paraId="063B9D6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C）砂子</w:t>
      </w:r>
    </w:p>
    <w:p w14:paraId="3812E7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D）二氧化碳</w:t>
      </w:r>
    </w:p>
    <w:p w14:paraId="483CFE8C" w14:textId="77777777" w:rsidR="00837603" w:rsidRPr="00837603" w:rsidRDefault="00837603" w:rsidP="00837603">
      <w:pPr>
        <w:adjustRightInd w:val="0"/>
        <w:snapToGrid w:val="0"/>
        <w:rPr>
          <w:rFonts w:ascii="宋体" w:eastAsia="宋体" w:hAnsi="宋体"/>
          <w:sz w:val="21"/>
          <w:szCs w:val="21"/>
        </w:rPr>
      </w:pPr>
    </w:p>
    <w:p w14:paraId="3FD139FD" w14:textId="27C36A51"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（二）危险源辨识和评价</w:t>
      </w:r>
    </w:p>
    <w:p w14:paraId="58AA7E2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67.消除系统中的危险源，可以从（）防止事故的发生。 [单选题] *</w:t>
      </w:r>
    </w:p>
    <w:p w14:paraId="1FB6261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A）根本上(正确答案)</w:t>
      </w:r>
    </w:p>
    <w:p w14:paraId="29E0E3C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B）过程中</w:t>
      </w:r>
    </w:p>
    <w:p w14:paraId="338E25F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C）观念上</w:t>
      </w:r>
    </w:p>
    <w:p w14:paraId="6F52B60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D）生产中</w:t>
      </w:r>
    </w:p>
    <w:p w14:paraId="531D9004" w14:textId="77777777" w:rsidR="00837603" w:rsidRPr="00837603" w:rsidRDefault="00837603" w:rsidP="00837603">
      <w:pPr>
        <w:adjustRightInd w:val="0"/>
        <w:snapToGrid w:val="0"/>
        <w:rPr>
          <w:rFonts w:ascii="宋体" w:eastAsia="宋体" w:hAnsi="宋体"/>
          <w:sz w:val="21"/>
          <w:szCs w:val="21"/>
        </w:rPr>
      </w:pPr>
    </w:p>
    <w:p w14:paraId="302ADE4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68.危险源和风险的区别在于（）。 [单选题] *</w:t>
      </w:r>
    </w:p>
    <w:p w14:paraId="779DB75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A）风险是</w:t>
      </w:r>
      <w:proofErr w:type="gramStart"/>
      <w:r w:rsidRPr="00837603">
        <w:rPr>
          <w:rFonts w:ascii="宋体" w:eastAsia="宋体" w:hAnsi="宋体" w:hint="eastAsia"/>
          <w:sz w:val="21"/>
          <w:szCs w:val="21"/>
        </w:rPr>
        <w:t>由危险源引起</w:t>
      </w:r>
      <w:proofErr w:type="gramEnd"/>
      <w:r w:rsidRPr="00837603">
        <w:rPr>
          <w:rFonts w:ascii="宋体" w:eastAsia="宋体" w:hAnsi="宋体" w:hint="eastAsia"/>
          <w:sz w:val="21"/>
          <w:szCs w:val="21"/>
        </w:rPr>
        <w:t>的，而危险源是可能导致某种伤害的根源或状态</w:t>
      </w:r>
    </w:p>
    <w:p w14:paraId="78902A6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B）危险源是导致风险的根源</w:t>
      </w:r>
    </w:p>
    <w:p w14:paraId="4DB76D2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C）风险是事故或事件发生的可能性与后果的组合，危险源是一种可能性</w:t>
      </w:r>
    </w:p>
    <w:p w14:paraId="10E2A8B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D）风险与危险源是一对有密切联系的两个不同概念(正确答案)</w:t>
      </w:r>
    </w:p>
    <w:p w14:paraId="626F3584" w14:textId="77777777" w:rsidR="00837603" w:rsidRPr="00837603" w:rsidRDefault="00837603" w:rsidP="00837603">
      <w:pPr>
        <w:adjustRightInd w:val="0"/>
        <w:snapToGrid w:val="0"/>
        <w:rPr>
          <w:rFonts w:ascii="宋体" w:eastAsia="宋体" w:hAnsi="宋体"/>
          <w:sz w:val="21"/>
          <w:szCs w:val="21"/>
        </w:rPr>
      </w:pPr>
    </w:p>
    <w:p w14:paraId="5F64FC4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69.组织开展风险评价</w:t>
      </w:r>
      <w:proofErr w:type="gramStart"/>
      <w:r w:rsidRPr="00837603">
        <w:rPr>
          <w:rFonts w:ascii="宋体" w:eastAsia="宋体" w:hAnsi="宋体" w:hint="eastAsia"/>
          <w:sz w:val="21"/>
          <w:szCs w:val="21"/>
        </w:rPr>
        <w:t>宜不仅</w:t>
      </w:r>
      <w:proofErr w:type="gramEnd"/>
      <w:r w:rsidRPr="00837603">
        <w:rPr>
          <w:rFonts w:ascii="宋体" w:eastAsia="宋体" w:hAnsi="宋体" w:hint="eastAsia"/>
          <w:sz w:val="21"/>
          <w:szCs w:val="21"/>
        </w:rPr>
        <w:t>考虑敏感人群（如怀孕的工作人员等）和易受伤害的群体（如缺乏经验的工作人员）的风险，还要考虑对参与执行特定作业存在某种特定（）的人员的风险。 [单选题] *</w:t>
      </w:r>
    </w:p>
    <w:p w14:paraId="402EAB7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A）听力缺陷</w:t>
      </w:r>
    </w:p>
    <w:p w14:paraId="5974201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B）伤残</w:t>
      </w:r>
    </w:p>
    <w:p w14:paraId="56FFC68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C）视觉缺陷</w:t>
      </w:r>
    </w:p>
    <w:p w14:paraId="2D6F2CE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D）感知缺陷(正确答案)</w:t>
      </w:r>
    </w:p>
    <w:p w14:paraId="1D19DB2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答案解析：28002-2011之4.3.1.4.4</w:t>
      </w:r>
    </w:p>
    <w:p w14:paraId="688516E9" w14:textId="77777777" w:rsidR="00837603" w:rsidRPr="00837603" w:rsidRDefault="00837603" w:rsidP="00837603">
      <w:pPr>
        <w:adjustRightInd w:val="0"/>
        <w:snapToGrid w:val="0"/>
        <w:rPr>
          <w:rFonts w:ascii="宋体" w:eastAsia="宋体" w:hAnsi="宋体" w:hint="eastAsia"/>
          <w:sz w:val="21"/>
          <w:szCs w:val="21"/>
        </w:rPr>
      </w:pPr>
    </w:p>
    <w:p w14:paraId="54CCE15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70.风险评价过程的总目的在于认识和理解可能由组织活动过程所产生的危险</w:t>
      </w:r>
      <w:proofErr w:type="gramStart"/>
      <w:r w:rsidRPr="00837603">
        <w:rPr>
          <w:rFonts w:ascii="宋体" w:eastAsia="宋体" w:hAnsi="宋体" w:hint="eastAsia"/>
          <w:sz w:val="21"/>
          <w:szCs w:val="21"/>
        </w:rPr>
        <w:t>源确保</w:t>
      </w:r>
      <w:proofErr w:type="gramEnd"/>
      <w:r w:rsidRPr="00837603">
        <w:rPr>
          <w:rFonts w:ascii="宋体" w:eastAsia="宋体" w:hAnsi="宋体" w:hint="eastAsia"/>
          <w:sz w:val="21"/>
          <w:szCs w:val="21"/>
        </w:rPr>
        <w:t>其对人员所产生的风险能够得到评价、排序并控制至（）。 [单选题] *</w:t>
      </w:r>
    </w:p>
    <w:p w14:paraId="52EE2B7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A）满足标准要求</w:t>
      </w:r>
    </w:p>
    <w:p w14:paraId="1605373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B）满足法规要求</w:t>
      </w:r>
    </w:p>
    <w:p w14:paraId="6122FB8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C）可接受</w:t>
      </w:r>
    </w:p>
    <w:p w14:paraId="161995F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D）可接受程度(正确答案)</w:t>
      </w:r>
    </w:p>
    <w:p w14:paraId="6E9ABF4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答案解析：28002-2011之4.3.1.1</w:t>
      </w:r>
    </w:p>
    <w:p w14:paraId="65FAB1F8" w14:textId="77777777" w:rsidR="00837603" w:rsidRPr="00837603" w:rsidRDefault="00837603" w:rsidP="00837603">
      <w:pPr>
        <w:adjustRightInd w:val="0"/>
        <w:snapToGrid w:val="0"/>
        <w:rPr>
          <w:rFonts w:ascii="宋体" w:eastAsia="宋体" w:hAnsi="宋体" w:hint="eastAsia"/>
          <w:sz w:val="21"/>
          <w:szCs w:val="21"/>
        </w:rPr>
      </w:pPr>
    </w:p>
    <w:p w14:paraId="5D8A68F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71.危险源辨识应考虑工作场所</w:t>
      </w:r>
      <w:proofErr w:type="gramStart"/>
      <w:r w:rsidRPr="00837603">
        <w:rPr>
          <w:rFonts w:ascii="宋体" w:eastAsia="宋体" w:hAnsi="宋体" w:hint="eastAsia"/>
          <w:sz w:val="21"/>
          <w:szCs w:val="21"/>
        </w:rPr>
        <w:t>内危险</w:t>
      </w:r>
      <w:proofErr w:type="gramEnd"/>
      <w:r w:rsidRPr="00837603">
        <w:rPr>
          <w:rFonts w:ascii="宋体" w:eastAsia="宋体" w:hAnsi="宋体" w:hint="eastAsia"/>
          <w:sz w:val="21"/>
          <w:szCs w:val="21"/>
        </w:rPr>
        <w:t>源的不同类型，包括（）。 *</w:t>
      </w:r>
    </w:p>
    <w:p w14:paraId="21EA68F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A）物理的、化学的、生物的、心理的(正确答案)</w:t>
      </w:r>
    </w:p>
    <w:p w14:paraId="38CA526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B）物理的、化学的、机械的、生物的(正确答案)</w:t>
      </w:r>
    </w:p>
    <w:p w14:paraId="44C9195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C）物理的、化学的、机械的、能量的(正确答案)</w:t>
      </w:r>
    </w:p>
    <w:p w14:paraId="71DE984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D）物理的、化学的、机械的、心理的(正确答案)</w:t>
      </w:r>
    </w:p>
    <w:p w14:paraId="03844B3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答案解析：GB/T45001-2020之A.6.1.2.1危险源可能是物理的、化学的、生物的、心理的、机械的、电的或基于运动或能量的。</w:t>
      </w:r>
    </w:p>
    <w:p w14:paraId="126D4634" w14:textId="77777777" w:rsidR="00837603" w:rsidRPr="00837603" w:rsidRDefault="00837603" w:rsidP="00837603">
      <w:pPr>
        <w:adjustRightInd w:val="0"/>
        <w:snapToGrid w:val="0"/>
        <w:rPr>
          <w:rFonts w:ascii="宋体" w:eastAsia="宋体" w:hAnsi="宋体" w:hint="eastAsia"/>
          <w:sz w:val="21"/>
          <w:szCs w:val="21"/>
        </w:rPr>
      </w:pPr>
    </w:p>
    <w:p w14:paraId="052AE1B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72.为了对危险源进行（）管理，防止重大事故发生，管理专家们提出了重大危险源的概念。 [单选题] *</w:t>
      </w:r>
    </w:p>
    <w:p w14:paraId="5922762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A）责任</w:t>
      </w:r>
    </w:p>
    <w:p w14:paraId="1A1CCC3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B）分级(正确答案)</w:t>
      </w:r>
    </w:p>
    <w:p w14:paraId="5DD2CCA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C）预防</w:t>
      </w:r>
    </w:p>
    <w:p w14:paraId="7B01A30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D）分类</w:t>
      </w:r>
    </w:p>
    <w:p w14:paraId="08D8B351" w14:textId="77777777" w:rsidR="00837603" w:rsidRPr="00837603" w:rsidRDefault="00837603" w:rsidP="00837603">
      <w:pPr>
        <w:adjustRightInd w:val="0"/>
        <w:snapToGrid w:val="0"/>
        <w:rPr>
          <w:rFonts w:ascii="宋体" w:eastAsia="宋体" w:hAnsi="宋体"/>
          <w:sz w:val="21"/>
          <w:szCs w:val="21"/>
        </w:rPr>
      </w:pPr>
    </w:p>
    <w:p w14:paraId="7C63E77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73.危险源辨识的效果，取决于（）。 [单选题] *</w:t>
      </w:r>
    </w:p>
    <w:p w14:paraId="1FB4A80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A）行业内是否有固定模式的方法</w:t>
      </w:r>
    </w:p>
    <w:p w14:paraId="709F446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B）是否有模板式的表格</w:t>
      </w:r>
    </w:p>
    <w:p w14:paraId="290FE2C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C）开展危险源辨识的人员是否具备相应的能力(正确答案)</w:t>
      </w:r>
    </w:p>
    <w:p w14:paraId="617CEC7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D）是否运用了故障树分析方法</w:t>
      </w:r>
    </w:p>
    <w:p w14:paraId="1087DC09" w14:textId="77777777" w:rsidR="00837603" w:rsidRPr="00837603" w:rsidRDefault="00837603" w:rsidP="00837603">
      <w:pPr>
        <w:adjustRightInd w:val="0"/>
        <w:snapToGrid w:val="0"/>
        <w:rPr>
          <w:rFonts w:ascii="宋体" w:eastAsia="宋体" w:hAnsi="宋体"/>
          <w:sz w:val="21"/>
          <w:szCs w:val="21"/>
        </w:rPr>
      </w:pPr>
    </w:p>
    <w:p w14:paraId="4710FA1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74.从安全生产角度，可能造成人员伤害、健康损害的（），是产生风险的源头。 [单选题] *</w:t>
      </w:r>
    </w:p>
    <w:p w14:paraId="715746B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A）原因</w:t>
      </w:r>
    </w:p>
    <w:p w14:paraId="3C414FD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B）环境</w:t>
      </w:r>
    </w:p>
    <w:p w14:paraId="30A1F30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C）条件</w:t>
      </w:r>
    </w:p>
    <w:p w14:paraId="4FF6402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D）根源状态或行为(正确答案)</w:t>
      </w:r>
    </w:p>
    <w:p w14:paraId="3507A009" w14:textId="77777777" w:rsidR="00837603" w:rsidRPr="00837603" w:rsidRDefault="00837603" w:rsidP="00837603">
      <w:pPr>
        <w:adjustRightInd w:val="0"/>
        <w:snapToGrid w:val="0"/>
        <w:rPr>
          <w:rFonts w:ascii="宋体" w:eastAsia="宋体" w:hAnsi="宋体"/>
          <w:sz w:val="21"/>
          <w:szCs w:val="21"/>
        </w:rPr>
      </w:pPr>
    </w:p>
    <w:p w14:paraId="009355E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75.风险评价的方法应该（）。 [单选题] *</w:t>
      </w:r>
    </w:p>
    <w:p w14:paraId="2F52860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A）考虑被动性的事后评价方法</w:t>
      </w:r>
    </w:p>
    <w:p w14:paraId="0BEDC7D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B）能区分风险的优先次序(正确答案)</w:t>
      </w:r>
    </w:p>
    <w:p w14:paraId="3C175E2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C）聘请职业健康安全专家来设计</w:t>
      </w:r>
    </w:p>
    <w:p w14:paraId="6783C95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D）采用定量打分方法</w:t>
      </w:r>
    </w:p>
    <w:p w14:paraId="45D09FA5" w14:textId="77777777" w:rsidR="00837603" w:rsidRPr="00837603" w:rsidRDefault="00837603" w:rsidP="00837603">
      <w:pPr>
        <w:adjustRightInd w:val="0"/>
        <w:snapToGrid w:val="0"/>
        <w:rPr>
          <w:rFonts w:ascii="宋体" w:eastAsia="宋体" w:hAnsi="宋体"/>
          <w:sz w:val="21"/>
          <w:szCs w:val="21"/>
        </w:rPr>
      </w:pPr>
    </w:p>
    <w:p w14:paraId="6F8952E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76.为做好风险评价工作，应（）。 [单选题] *</w:t>
      </w:r>
    </w:p>
    <w:p w14:paraId="023D8F0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A）开发出适用于任何组织的定量评价方法</w:t>
      </w:r>
    </w:p>
    <w:p w14:paraId="0EA5D5B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B）只需采用定性风险评价方法</w:t>
      </w:r>
    </w:p>
    <w:p w14:paraId="0B05A2B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C）必须运用概率风险评价方法</w:t>
      </w:r>
    </w:p>
    <w:p w14:paraId="723FCB9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D）根据组织的特点和管理目标要求，研究运用适用的风险评价方法(正确答案)</w:t>
      </w:r>
    </w:p>
    <w:p w14:paraId="1471ADBB" w14:textId="77777777" w:rsidR="00837603" w:rsidRPr="00837603" w:rsidRDefault="00837603" w:rsidP="00837603">
      <w:pPr>
        <w:adjustRightInd w:val="0"/>
        <w:snapToGrid w:val="0"/>
        <w:rPr>
          <w:rFonts w:ascii="宋体" w:eastAsia="宋体" w:hAnsi="宋体"/>
          <w:sz w:val="21"/>
          <w:szCs w:val="21"/>
        </w:rPr>
      </w:pPr>
    </w:p>
    <w:p w14:paraId="6822A4F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77.关于风险评价方法表述正确的是（）。 [单选题] *</w:t>
      </w:r>
    </w:p>
    <w:p w14:paraId="142077B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A）风险评价方法越简单越好</w:t>
      </w:r>
    </w:p>
    <w:p w14:paraId="3C9E9B3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B）风险评价方法越复杂越好</w:t>
      </w:r>
    </w:p>
    <w:p w14:paraId="2BB4D1F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C）风险评价的方法与同行业的其他企业保持一致</w:t>
      </w:r>
    </w:p>
    <w:p w14:paraId="52E6B8E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D）在组织内对不同的危险源可以使用不同的风险评价方法(正确答案)</w:t>
      </w:r>
    </w:p>
    <w:p w14:paraId="78516D01" w14:textId="77777777" w:rsidR="00837603" w:rsidRPr="00837603" w:rsidRDefault="00837603" w:rsidP="00837603">
      <w:pPr>
        <w:adjustRightInd w:val="0"/>
        <w:snapToGrid w:val="0"/>
        <w:rPr>
          <w:rFonts w:ascii="宋体" w:eastAsia="宋体" w:hAnsi="宋体"/>
          <w:sz w:val="21"/>
          <w:szCs w:val="21"/>
        </w:rPr>
      </w:pPr>
    </w:p>
    <w:p w14:paraId="66CFCAC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78.一般来说，生产单位在采用新技术、新工艺、新设备、新材料时，应当在相应的设计或策划阶段进行（）。 [单选题] *</w:t>
      </w:r>
    </w:p>
    <w:p w14:paraId="4CA41C0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A）危险源识别和风险评价(正确答案)</w:t>
      </w:r>
    </w:p>
    <w:p w14:paraId="4ED3EE3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B）操作规程交底</w:t>
      </w:r>
    </w:p>
    <w:p w14:paraId="3365A9B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C）安全生产教育策划</w:t>
      </w:r>
    </w:p>
    <w:p w14:paraId="5E2D8CA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D）治安防范教育培训</w:t>
      </w:r>
    </w:p>
    <w:p w14:paraId="1478D595" w14:textId="77777777" w:rsidR="00837603" w:rsidRPr="00837603" w:rsidRDefault="00837603" w:rsidP="00837603">
      <w:pPr>
        <w:adjustRightInd w:val="0"/>
        <w:snapToGrid w:val="0"/>
        <w:rPr>
          <w:rFonts w:ascii="宋体" w:eastAsia="宋体" w:hAnsi="宋体"/>
          <w:sz w:val="21"/>
          <w:szCs w:val="21"/>
        </w:rPr>
      </w:pPr>
    </w:p>
    <w:p w14:paraId="7AA6677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79.在生产过程中，不发生人员伤亡、职业病或设备、设施损害或环境危害的状态是（）。 [单选题] *</w:t>
      </w:r>
    </w:p>
    <w:p w14:paraId="5CDCB5E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A）生产条件</w:t>
      </w:r>
    </w:p>
    <w:p w14:paraId="1A3BE94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B）生产状态</w:t>
      </w:r>
    </w:p>
    <w:p w14:paraId="07718B7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C）安全条件(正确答案)</w:t>
      </w:r>
    </w:p>
    <w:p w14:paraId="29FFDD9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D）安全状态</w:t>
      </w:r>
    </w:p>
    <w:p w14:paraId="57E5051B" w14:textId="77777777" w:rsidR="00837603" w:rsidRPr="00837603" w:rsidRDefault="00837603" w:rsidP="00837603">
      <w:pPr>
        <w:adjustRightInd w:val="0"/>
        <w:snapToGrid w:val="0"/>
        <w:rPr>
          <w:rFonts w:ascii="宋体" w:eastAsia="宋体" w:hAnsi="宋体"/>
          <w:sz w:val="21"/>
          <w:szCs w:val="21"/>
        </w:rPr>
      </w:pPr>
    </w:p>
    <w:p w14:paraId="0801C47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80.安全状态是不因（）的相互作用而导致系统失效、人员伤害或健康损害的状态。 [单选题] *</w:t>
      </w:r>
    </w:p>
    <w:p w14:paraId="46D9B82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A）人、材、机</w:t>
      </w:r>
    </w:p>
    <w:p w14:paraId="297B9F1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B）人、机、环境(正确答案)</w:t>
      </w:r>
    </w:p>
    <w:p w14:paraId="0693222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C）人、机、气候</w:t>
      </w:r>
    </w:p>
    <w:p w14:paraId="5592021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D）人、材、环境</w:t>
      </w:r>
    </w:p>
    <w:p w14:paraId="5D680B78" w14:textId="77777777" w:rsidR="00837603" w:rsidRPr="00837603" w:rsidRDefault="00837603" w:rsidP="00837603">
      <w:pPr>
        <w:adjustRightInd w:val="0"/>
        <w:snapToGrid w:val="0"/>
        <w:rPr>
          <w:rFonts w:ascii="宋体" w:eastAsia="宋体" w:hAnsi="宋体"/>
          <w:sz w:val="21"/>
          <w:szCs w:val="21"/>
        </w:rPr>
      </w:pPr>
    </w:p>
    <w:p w14:paraId="7B8CDAE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81.在职业健康安全管理中必须把人的因素放在首位，体现以人为本的指导思想，这就是（）。 [单选题] *</w:t>
      </w:r>
    </w:p>
    <w:p w14:paraId="65B5ACD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A）人本原理(正确答案)</w:t>
      </w:r>
    </w:p>
    <w:p w14:paraId="05B5DDA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B）强制原理</w:t>
      </w:r>
    </w:p>
    <w:p w14:paraId="2D040B3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C）动力原则</w:t>
      </w:r>
    </w:p>
    <w:p w14:paraId="0F2EC00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D）激励原则</w:t>
      </w:r>
    </w:p>
    <w:p w14:paraId="0F8A9DB9" w14:textId="77777777" w:rsidR="00837603" w:rsidRPr="00837603" w:rsidRDefault="00837603" w:rsidP="00837603">
      <w:pPr>
        <w:adjustRightInd w:val="0"/>
        <w:snapToGrid w:val="0"/>
        <w:rPr>
          <w:rFonts w:ascii="宋体" w:eastAsia="宋体" w:hAnsi="宋体"/>
          <w:sz w:val="21"/>
          <w:szCs w:val="21"/>
        </w:rPr>
      </w:pPr>
    </w:p>
    <w:p w14:paraId="53D1845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82.职业安全健康管理体系的计划与实施工作包括了（）、职业安全健康目标、管理方案、运行控制、应急预案与响应等要素。 [单选题] *</w:t>
      </w:r>
    </w:p>
    <w:p w14:paraId="27CFF2E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A）初始评审(正确答案)</w:t>
      </w:r>
    </w:p>
    <w:p w14:paraId="6FA638D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B）教育培训</w:t>
      </w:r>
    </w:p>
    <w:p w14:paraId="56DFA7C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C）文件控制</w:t>
      </w:r>
    </w:p>
    <w:p w14:paraId="5D33AFE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D）绩效测量</w:t>
      </w:r>
    </w:p>
    <w:p w14:paraId="22EFA5AE" w14:textId="77777777" w:rsidR="00837603" w:rsidRPr="00837603" w:rsidRDefault="00837603" w:rsidP="00837603">
      <w:pPr>
        <w:adjustRightInd w:val="0"/>
        <w:snapToGrid w:val="0"/>
        <w:rPr>
          <w:rFonts w:ascii="宋体" w:eastAsia="宋体" w:hAnsi="宋体"/>
          <w:sz w:val="21"/>
          <w:szCs w:val="21"/>
        </w:rPr>
      </w:pPr>
    </w:p>
    <w:p w14:paraId="5EB3D49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83.机械的本质安全设计是在设计阶段采取措施来消除机械危险的一种安全设计方法。下列设计要素中，不属于本质安全的是（）。 [单选题] *</w:t>
      </w:r>
    </w:p>
    <w:p w14:paraId="33F03AB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A）应用安全人机工程学原则</w:t>
      </w:r>
    </w:p>
    <w:p w14:paraId="22085FD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B）限制机械应力</w:t>
      </w:r>
    </w:p>
    <w:p w14:paraId="3652404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C）保证材料的安全性</w:t>
      </w:r>
    </w:p>
    <w:p w14:paraId="0C79D1D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D）设计机械安全防护装置(正确答案)</w:t>
      </w:r>
    </w:p>
    <w:p w14:paraId="387324D4" w14:textId="77777777" w:rsidR="00837603" w:rsidRPr="00837603" w:rsidRDefault="00837603" w:rsidP="00837603">
      <w:pPr>
        <w:adjustRightInd w:val="0"/>
        <w:snapToGrid w:val="0"/>
        <w:rPr>
          <w:rFonts w:ascii="宋体" w:eastAsia="宋体" w:hAnsi="宋体"/>
          <w:sz w:val="21"/>
          <w:szCs w:val="21"/>
        </w:rPr>
      </w:pPr>
    </w:p>
    <w:p w14:paraId="3458B40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84.人机功能匹配要在功能分析基础上依据人机特性进行分配。应当由机器来承担的作业是（）。 [单选题] *</w:t>
      </w:r>
    </w:p>
    <w:p w14:paraId="4A004B2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A）下达指令</w:t>
      </w:r>
    </w:p>
    <w:p w14:paraId="0850481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B）程序的编排</w:t>
      </w:r>
    </w:p>
    <w:p w14:paraId="0AE9D5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C）环境条件恶劣的作业(正确答案)</w:t>
      </w:r>
    </w:p>
    <w:p w14:paraId="47A1E66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D）应付突然事件</w:t>
      </w:r>
    </w:p>
    <w:p w14:paraId="29108C41" w14:textId="77777777" w:rsidR="00837603" w:rsidRPr="00837603" w:rsidRDefault="00837603" w:rsidP="00837603">
      <w:pPr>
        <w:adjustRightInd w:val="0"/>
        <w:snapToGrid w:val="0"/>
        <w:rPr>
          <w:rFonts w:ascii="宋体" w:eastAsia="宋体" w:hAnsi="宋体"/>
          <w:sz w:val="21"/>
          <w:szCs w:val="21"/>
        </w:rPr>
      </w:pPr>
    </w:p>
    <w:p w14:paraId="35E33D24" w14:textId="0ED27215"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（三）审核知识</w:t>
      </w:r>
    </w:p>
    <w:p w14:paraId="69AD64E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85.组织建立、实施职业健康安全管理体系所依据的标准是（）。 [单选题] *</w:t>
      </w:r>
    </w:p>
    <w:p w14:paraId="3C0579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A）GB/T19001</w:t>
      </w:r>
    </w:p>
    <w:p w14:paraId="390817C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B）GB/T24001</w:t>
      </w:r>
    </w:p>
    <w:p w14:paraId="0684531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C）GB/T45001(正确答案)</w:t>
      </w:r>
    </w:p>
    <w:p w14:paraId="1D740BC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D）GB/T28002</w:t>
      </w:r>
    </w:p>
    <w:p w14:paraId="07F5494F" w14:textId="77777777" w:rsidR="00837603" w:rsidRPr="00837603" w:rsidRDefault="00837603" w:rsidP="00837603">
      <w:pPr>
        <w:adjustRightInd w:val="0"/>
        <w:snapToGrid w:val="0"/>
        <w:rPr>
          <w:rFonts w:ascii="宋体" w:eastAsia="宋体" w:hAnsi="宋体"/>
          <w:sz w:val="21"/>
          <w:szCs w:val="21"/>
        </w:rPr>
      </w:pPr>
    </w:p>
    <w:p w14:paraId="680A180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86.关于职业安全健康管理体系认证的描述，正确的是（）。 [单选题] *</w:t>
      </w:r>
    </w:p>
    <w:p w14:paraId="664833C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A）认证的对象是用人单位的职业安全健康管理体系(正确答案)</w:t>
      </w:r>
    </w:p>
    <w:p w14:paraId="7AF67F4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B）认证由认证机构既定的专职审核小组完成</w:t>
      </w:r>
    </w:p>
    <w:p w14:paraId="5D7EA76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C）认证过程需按照用人单位实际情况做出适当调整</w:t>
      </w:r>
    </w:p>
    <w:p w14:paraId="5EE913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D）认证的结果是用人单位取得国家统一的职业安全健康管理体系认证证书</w:t>
      </w:r>
    </w:p>
    <w:p w14:paraId="2E8FA45E" w14:textId="77777777" w:rsidR="00837603" w:rsidRPr="00837603" w:rsidRDefault="00837603" w:rsidP="00837603">
      <w:pPr>
        <w:adjustRightInd w:val="0"/>
        <w:snapToGrid w:val="0"/>
        <w:rPr>
          <w:rFonts w:ascii="宋体" w:eastAsia="宋体" w:hAnsi="宋体"/>
          <w:sz w:val="21"/>
          <w:szCs w:val="21"/>
        </w:rPr>
      </w:pPr>
    </w:p>
    <w:p w14:paraId="57A179A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87.对公司的职业健康安全管理体系审核可以不包括（）。 [单选题] *</w:t>
      </w:r>
    </w:p>
    <w:p w14:paraId="68C4A46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A）公司产品的安全特性(正确答案)</w:t>
      </w:r>
    </w:p>
    <w:p w14:paraId="5AE4E29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B）公司外出业务员的工作活动</w:t>
      </w:r>
    </w:p>
    <w:p w14:paraId="19D63B9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C）公司职工食堂</w:t>
      </w:r>
    </w:p>
    <w:p w14:paraId="4AB7C25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D）公司借用的设备</w:t>
      </w:r>
    </w:p>
    <w:p w14:paraId="06A6E124" w14:textId="77777777" w:rsidR="00837603" w:rsidRPr="00837603" w:rsidRDefault="00837603" w:rsidP="00837603">
      <w:pPr>
        <w:adjustRightInd w:val="0"/>
        <w:snapToGrid w:val="0"/>
        <w:rPr>
          <w:rFonts w:ascii="宋体" w:eastAsia="宋体" w:hAnsi="宋体"/>
          <w:sz w:val="21"/>
          <w:szCs w:val="21"/>
        </w:rPr>
      </w:pPr>
    </w:p>
    <w:p w14:paraId="4B17E6A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88.“对某类岗位的工作性质、任务、责任、权限以及本岗位人员资格条件所做的书面文件”称为（）。 [单选题] *</w:t>
      </w:r>
    </w:p>
    <w:p w14:paraId="6EF7DCC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A）操作规程</w:t>
      </w:r>
    </w:p>
    <w:p w14:paraId="35DD5E7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B）作业指导书</w:t>
      </w:r>
    </w:p>
    <w:p w14:paraId="087CC5A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C）岗位说明书(正确答案)</w:t>
      </w:r>
    </w:p>
    <w:p w14:paraId="35B879A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D）质量方针</w:t>
      </w:r>
    </w:p>
    <w:p w14:paraId="011EF207" w14:textId="77777777" w:rsidR="00837603" w:rsidRPr="00837603" w:rsidRDefault="00837603" w:rsidP="00837603">
      <w:pPr>
        <w:adjustRightInd w:val="0"/>
        <w:snapToGrid w:val="0"/>
        <w:rPr>
          <w:rFonts w:ascii="宋体" w:eastAsia="宋体" w:hAnsi="宋体"/>
          <w:sz w:val="21"/>
          <w:szCs w:val="21"/>
        </w:rPr>
      </w:pPr>
    </w:p>
    <w:p w14:paraId="1B37B68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89.职业健康安全管理体系第二阶段审核的目的是（）。 [单选题] *</w:t>
      </w:r>
    </w:p>
    <w:p w14:paraId="43625DE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A）确定受审核方体系文件符合性</w:t>
      </w:r>
    </w:p>
    <w:p w14:paraId="2FB8DB0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B）确定受审核方是否具备认证注册的条件(正确答案)</w:t>
      </w:r>
    </w:p>
    <w:p w14:paraId="61B803A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C）充分了解受审核方的基本情况</w:t>
      </w:r>
    </w:p>
    <w:p w14:paraId="6B71ACA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D）以上都正确</w:t>
      </w:r>
    </w:p>
    <w:p w14:paraId="02FA8F31" w14:textId="77777777" w:rsidR="00837603" w:rsidRPr="00837603" w:rsidRDefault="00837603" w:rsidP="00837603">
      <w:pPr>
        <w:adjustRightInd w:val="0"/>
        <w:snapToGrid w:val="0"/>
        <w:rPr>
          <w:rFonts w:ascii="宋体" w:eastAsia="宋体" w:hAnsi="宋体"/>
          <w:sz w:val="21"/>
          <w:szCs w:val="21"/>
        </w:rPr>
      </w:pPr>
    </w:p>
    <w:p w14:paraId="6154079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90.监督审核的目的是（）。 [单选题] *</w:t>
      </w:r>
    </w:p>
    <w:p w14:paraId="6FB32B6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A）确定管理体系是否持续满足要求，是否能保持认证注册资格(正确答案)</w:t>
      </w:r>
    </w:p>
    <w:p w14:paraId="4795FF1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B）确定管理体系是否存在不合格</w:t>
      </w:r>
    </w:p>
    <w:p w14:paraId="6066FC6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C）验证上次审核时发现的不合格项的纠正措施的有效性</w:t>
      </w:r>
    </w:p>
    <w:p w14:paraId="69EEC5D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D）复评管理体系，以确定能否换发认证证书</w:t>
      </w:r>
    </w:p>
    <w:p w14:paraId="08291763" w14:textId="77777777" w:rsidR="00837603" w:rsidRPr="00837603" w:rsidRDefault="00837603" w:rsidP="00837603">
      <w:pPr>
        <w:adjustRightInd w:val="0"/>
        <w:snapToGrid w:val="0"/>
        <w:rPr>
          <w:rFonts w:ascii="宋体" w:eastAsia="宋体" w:hAnsi="宋体"/>
          <w:sz w:val="21"/>
          <w:szCs w:val="21"/>
        </w:rPr>
      </w:pPr>
    </w:p>
    <w:p w14:paraId="2B72E69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91.检查表应（）。 [单选题] *</w:t>
      </w:r>
    </w:p>
    <w:p w14:paraId="7205F0F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A）对现场审核的人员分工及时间进行安排</w:t>
      </w:r>
    </w:p>
    <w:p w14:paraId="68FA556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B）策划对审核对象的审核思路(正确答案)</w:t>
      </w:r>
    </w:p>
    <w:p w14:paraId="66AC0FD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C）使用时严格按检查表提问</w:t>
      </w:r>
    </w:p>
    <w:p w14:paraId="71E86B6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D）提交委托方确认</w:t>
      </w:r>
    </w:p>
    <w:p w14:paraId="7C6CD5AF" w14:textId="77777777" w:rsidR="00837603" w:rsidRPr="00837603" w:rsidRDefault="00837603" w:rsidP="00837603">
      <w:pPr>
        <w:adjustRightInd w:val="0"/>
        <w:snapToGrid w:val="0"/>
        <w:rPr>
          <w:rFonts w:ascii="宋体" w:eastAsia="宋体" w:hAnsi="宋体"/>
          <w:sz w:val="21"/>
          <w:szCs w:val="21"/>
        </w:rPr>
      </w:pPr>
    </w:p>
    <w:p w14:paraId="764E8C3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92.下列哪项不是审核员的职责?（） [单选题] *</w:t>
      </w:r>
    </w:p>
    <w:p w14:paraId="3E66EF2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A）按照计划要求，收集与受审核区域特征的相关信息，做好审核准备</w:t>
      </w:r>
    </w:p>
    <w:p w14:paraId="0DF09F4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B）按分工进行现场审核，收集并记录审核证据，对照准则形成审核发现</w:t>
      </w:r>
    </w:p>
    <w:p w14:paraId="631B3BE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C）确认不符合报告(正确答案)</w:t>
      </w:r>
    </w:p>
    <w:p w14:paraId="26D640A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D）向审核组长报告审核发现，并在组内进行沟通</w:t>
      </w:r>
    </w:p>
    <w:p w14:paraId="047BD6F6" w14:textId="77777777" w:rsidR="00837603" w:rsidRPr="00837603" w:rsidRDefault="00837603" w:rsidP="00837603">
      <w:pPr>
        <w:adjustRightInd w:val="0"/>
        <w:snapToGrid w:val="0"/>
        <w:rPr>
          <w:rFonts w:ascii="宋体" w:eastAsia="宋体" w:hAnsi="宋体"/>
          <w:sz w:val="21"/>
          <w:szCs w:val="21"/>
        </w:rPr>
      </w:pPr>
    </w:p>
    <w:p w14:paraId="1DF251F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93.依据GB/T19011，以下关于审核报告的描述错误的是（）。 [单选题] *</w:t>
      </w:r>
    </w:p>
    <w:p w14:paraId="744040B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A）审核报告如果不能在商定的时间提交，应该向审核委托方通报延误的理由</w:t>
      </w:r>
    </w:p>
    <w:p w14:paraId="5FFF4BE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B）审核报告属于审核委托方所有</w:t>
      </w:r>
    </w:p>
    <w:p w14:paraId="600EAE6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C）审核报告应该经过批准后分发</w:t>
      </w:r>
    </w:p>
    <w:p w14:paraId="2E45CA6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D）对于第三方审核，审核报告应该提交认可机构(正确答案)</w:t>
      </w:r>
    </w:p>
    <w:p w14:paraId="4672F6EF" w14:textId="77777777" w:rsidR="00837603" w:rsidRPr="00837603" w:rsidRDefault="00837603" w:rsidP="00837603">
      <w:pPr>
        <w:adjustRightInd w:val="0"/>
        <w:snapToGrid w:val="0"/>
        <w:rPr>
          <w:rFonts w:ascii="宋体" w:eastAsia="宋体" w:hAnsi="宋体"/>
          <w:sz w:val="21"/>
          <w:szCs w:val="21"/>
        </w:rPr>
      </w:pPr>
    </w:p>
    <w:p w14:paraId="4378120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94.依据GB/T19011标准，关于审核中的沟通，以下说法正确的是（）。 [单选题] *</w:t>
      </w:r>
    </w:p>
    <w:p w14:paraId="7058834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A）审核组应当定期讨论以交换信息(正确答案)</w:t>
      </w:r>
    </w:p>
    <w:p w14:paraId="0EB090B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B）审核组长必须定期向受审核方通报审核进展及相关情况</w:t>
      </w:r>
    </w:p>
    <w:p w14:paraId="26AB606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C）审核组长必须定期向审核委托方通报审核进展及相关情况</w:t>
      </w:r>
    </w:p>
    <w:p w14:paraId="179EB05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D）当审核证据显示有紧急的和重大的风险(如安全、环境或质量方面)时，应当及时向审核委托方报告，但不需报告受审核方</w:t>
      </w:r>
    </w:p>
    <w:p w14:paraId="3DE05179" w14:textId="77777777" w:rsidR="00837603" w:rsidRPr="00837603" w:rsidRDefault="00837603" w:rsidP="00837603">
      <w:pPr>
        <w:adjustRightInd w:val="0"/>
        <w:snapToGrid w:val="0"/>
        <w:rPr>
          <w:rFonts w:ascii="宋体" w:eastAsia="宋体" w:hAnsi="宋体"/>
          <w:sz w:val="21"/>
          <w:szCs w:val="21"/>
        </w:rPr>
      </w:pPr>
    </w:p>
    <w:p w14:paraId="61A2748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95.关于不符合，以下描述错误的是（）。 [单选题] *</w:t>
      </w:r>
    </w:p>
    <w:p w14:paraId="305E777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A）对于审核来说，不</w:t>
      </w:r>
      <w:proofErr w:type="gramStart"/>
      <w:r w:rsidRPr="00837603">
        <w:rPr>
          <w:rFonts w:ascii="宋体" w:eastAsia="宋体" w:hAnsi="宋体" w:hint="eastAsia"/>
          <w:sz w:val="21"/>
          <w:szCs w:val="21"/>
        </w:rPr>
        <w:t>符合指</w:t>
      </w:r>
      <w:proofErr w:type="gramEnd"/>
      <w:r w:rsidRPr="00837603">
        <w:rPr>
          <w:rFonts w:ascii="宋体" w:eastAsia="宋体" w:hAnsi="宋体" w:hint="eastAsia"/>
          <w:sz w:val="21"/>
          <w:szCs w:val="21"/>
        </w:rPr>
        <w:t>不符合审核准则要求的审核发现</w:t>
      </w:r>
    </w:p>
    <w:p w14:paraId="331A61E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B）不符合报告应以书面的形式提交给受审核方</w:t>
      </w:r>
    </w:p>
    <w:p w14:paraId="1629D76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C）应该与受审核方一起评审不符合以确认审核证据的准确性</w:t>
      </w:r>
    </w:p>
    <w:p w14:paraId="5E3A062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D）如果受审核方不接受审核组开具的不符合项，审核</w:t>
      </w:r>
      <w:proofErr w:type="gramStart"/>
      <w:r w:rsidRPr="00837603">
        <w:rPr>
          <w:rFonts w:ascii="宋体" w:eastAsia="宋体" w:hAnsi="宋体" w:hint="eastAsia"/>
          <w:sz w:val="21"/>
          <w:szCs w:val="21"/>
        </w:rPr>
        <w:t>组应该</w:t>
      </w:r>
      <w:proofErr w:type="gramEnd"/>
      <w:r w:rsidRPr="00837603">
        <w:rPr>
          <w:rFonts w:ascii="宋体" w:eastAsia="宋体" w:hAnsi="宋体" w:hint="eastAsia"/>
          <w:sz w:val="21"/>
          <w:szCs w:val="21"/>
        </w:rPr>
        <w:t>撤消该不符合(正确答案)</w:t>
      </w:r>
    </w:p>
    <w:p w14:paraId="730BD22C" w14:textId="77777777" w:rsidR="00837603" w:rsidRPr="00837603" w:rsidRDefault="00837603" w:rsidP="00837603">
      <w:pPr>
        <w:adjustRightInd w:val="0"/>
        <w:snapToGrid w:val="0"/>
        <w:rPr>
          <w:rFonts w:ascii="宋体" w:eastAsia="宋体" w:hAnsi="宋体"/>
          <w:sz w:val="21"/>
          <w:szCs w:val="21"/>
        </w:rPr>
      </w:pPr>
    </w:p>
    <w:p w14:paraId="278ADC6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96.审核结束是指（）。 [单选题] *</w:t>
      </w:r>
    </w:p>
    <w:p w14:paraId="1536C73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A）当所有策划的审核活动已经执行并或出现与审核委托方约定的情形时(正确答案)</w:t>
      </w:r>
    </w:p>
    <w:p w14:paraId="71857AB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B）纠正措施已完成并经过了有效性验证</w:t>
      </w:r>
    </w:p>
    <w:p w14:paraId="28C1DAB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C）举行了末次会议</w:t>
      </w:r>
    </w:p>
    <w:p w14:paraId="2FF020F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D）审核员离开了审核现场</w:t>
      </w:r>
    </w:p>
    <w:p w14:paraId="2A2D0A42" w14:textId="77777777" w:rsidR="00837603" w:rsidRPr="00837603" w:rsidRDefault="00837603" w:rsidP="00837603">
      <w:pPr>
        <w:adjustRightInd w:val="0"/>
        <w:snapToGrid w:val="0"/>
        <w:rPr>
          <w:rFonts w:ascii="宋体" w:eastAsia="宋体" w:hAnsi="宋体"/>
          <w:sz w:val="21"/>
          <w:szCs w:val="21"/>
        </w:rPr>
      </w:pPr>
    </w:p>
    <w:p w14:paraId="1CEF42B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97.一个客户已将两个或两个以上管理体系标准要求的应用整合在一个单一的管理体系中，并按照一个以上标准接受审核，这称作（）。 [单选题] *</w:t>
      </w:r>
    </w:p>
    <w:p w14:paraId="21E058C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A）联合审核</w:t>
      </w:r>
    </w:p>
    <w:p w14:paraId="36BA976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B）结合审核</w:t>
      </w:r>
    </w:p>
    <w:p w14:paraId="2F4ED40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C）一体化审核(正确答案)</w:t>
      </w:r>
    </w:p>
    <w:p w14:paraId="7E28342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D）以上都对</w:t>
      </w:r>
    </w:p>
    <w:p w14:paraId="6765BDCB" w14:textId="77777777" w:rsidR="00837603" w:rsidRPr="00837603" w:rsidRDefault="00837603" w:rsidP="00837603">
      <w:pPr>
        <w:adjustRightInd w:val="0"/>
        <w:snapToGrid w:val="0"/>
        <w:rPr>
          <w:rFonts w:ascii="宋体" w:eastAsia="宋体" w:hAnsi="宋体"/>
          <w:sz w:val="21"/>
          <w:szCs w:val="21"/>
        </w:rPr>
      </w:pPr>
    </w:p>
    <w:p w14:paraId="452EF7E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98.在证实获证客户持续满足管理体系标准要求后保持对其的认证，称为（）。 [单选题] *</w:t>
      </w:r>
    </w:p>
    <w:p w14:paraId="35E8322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A）初次认证</w:t>
      </w:r>
    </w:p>
    <w:p w14:paraId="27D7E91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B）再认证</w:t>
      </w:r>
    </w:p>
    <w:p w14:paraId="2115EDA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C）保持认证(正确答案)</w:t>
      </w:r>
    </w:p>
    <w:p w14:paraId="614BC2E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D）特殊审核</w:t>
      </w:r>
    </w:p>
    <w:p w14:paraId="32816646" w14:textId="77777777" w:rsidR="00837603" w:rsidRPr="00837603" w:rsidRDefault="00837603" w:rsidP="00837603">
      <w:pPr>
        <w:adjustRightInd w:val="0"/>
        <w:snapToGrid w:val="0"/>
        <w:rPr>
          <w:rFonts w:ascii="宋体" w:eastAsia="宋体" w:hAnsi="宋体"/>
          <w:sz w:val="21"/>
          <w:szCs w:val="21"/>
        </w:rPr>
      </w:pPr>
    </w:p>
    <w:p w14:paraId="293D480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99.认证机构应在证实获证客户持续满足管理体系标准要求后保持对其的认证。认证机构满足下列前提条件时，可以根据审核组长的（）保持对客户的认证，而无需对这一结论进行独立复核: [单选题] *</w:t>
      </w:r>
    </w:p>
    <w:p w14:paraId="2F01CC2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A）推荐性意见</w:t>
      </w:r>
    </w:p>
    <w:p w14:paraId="7302AFB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B）审核结论</w:t>
      </w:r>
    </w:p>
    <w:p w14:paraId="491AEED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C）整个认证周期的审核结论</w:t>
      </w:r>
    </w:p>
    <w:p w14:paraId="294AA54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D）肯定性结论(正确答案)</w:t>
      </w:r>
    </w:p>
    <w:p w14:paraId="2FB3341D" w14:textId="77777777" w:rsidR="00837603" w:rsidRPr="00837603" w:rsidRDefault="00837603" w:rsidP="00837603">
      <w:pPr>
        <w:adjustRightInd w:val="0"/>
        <w:snapToGrid w:val="0"/>
        <w:rPr>
          <w:rFonts w:ascii="宋体" w:eastAsia="宋体" w:hAnsi="宋体"/>
          <w:sz w:val="21"/>
          <w:szCs w:val="21"/>
        </w:rPr>
      </w:pPr>
    </w:p>
    <w:p w14:paraId="08E3138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100.以下说法错误的是（）。 [单选题] *</w:t>
      </w:r>
    </w:p>
    <w:p w14:paraId="0A70F77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A）审核组可以由一名或多名审核员组成</w:t>
      </w:r>
    </w:p>
    <w:p w14:paraId="2AD2466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B）审核组中，实习审核员不能承担审核任务，只能向审核组其他人员学习如何审核(正确答案)</w:t>
      </w:r>
    </w:p>
    <w:p w14:paraId="5FE3C3C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C）实习审核员可以在审核员的指导下审核</w:t>
      </w:r>
    </w:p>
    <w:p w14:paraId="3FDA3B0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D）观察员不是审核组的成员</w:t>
      </w:r>
    </w:p>
    <w:p w14:paraId="32183D70" w14:textId="77777777" w:rsidR="00837603" w:rsidRPr="00837603" w:rsidRDefault="00837603" w:rsidP="00837603">
      <w:pPr>
        <w:adjustRightInd w:val="0"/>
        <w:snapToGrid w:val="0"/>
        <w:rPr>
          <w:rFonts w:ascii="宋体" w:eastAsia="宋体" w:hAnsi="宋体"/>
          <w:sz w:val="21"/>
          <w:szCs w:val="21"/>
        </w:rPr>
      </w:pPr>
    </w:p>
    <w:p w14:paraId="66F9B1C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101.请受审核方确认不符合事实的目的是为了（）。 [单选题] *</w:t>
      </w:r>
    </w:p>
    <w:p w14:paraId="1424F83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A）使受审核</w:t>
      </w:r>
      <w:proofErr w:type="gramStart"/>
      <w:r w:rsidRPr="00837603">
        <w:rPr>
          <w:rFonts w:ascii="宋体" w:eastAsia="宋体" w:hAnsi="宋体" w:hint="eastAsia"/>
          <w:sz w:val="21"/>
          <w:szCs w:val="21"/>
        </w:rPr>
        <w:t>方理解</w:t>
      </w:r>
      <w:proofErr w:type="gramEnd"/>
      <w:r w:rsidRPr="00837603">
        <w:rPr>
          <w:rFonts w:ascii="宋体" w:eastAsia="宋体" w:hAnsi="宋体" w:hint="eastAsia"/>
          <w:sz w:val="21"/>
          <w:szCs w:val="21"/>
        </w:rPr>
        <w:t>不符合所反映的问题以及有关审核准则的要求(正确答案)</w:t>
      </w:r>
    </w:p>
    <w:p w14:paraId="6952BA7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B）和受审核方讨论如何采取纠正措施来解决和消除不符合及其原因</w:t>
      </w:r>
    </w:p>
    <w:p w14:paraId="25C8E77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C）请受审核方评价审核员的工作能力</w:t>
      </w:r>
    </w:p>
    <w:p w14:paraId="276561F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D）请受审核方认可审核组开据的不符合报告</w:t>
      </w:r>
    </w:p>
    <w:p w14:paraId="776C9D2B" w14:textId="77777777" w:rsidR="00837603" w:rsidRPr="00837603" w:rsidRDefault="00837603" w:rsidP="00837603">
      <w:pPr>
        <w:adjustRightInd w:val="0"/>
        <w:snapToGrid w:val="0"/>
        <w:rPr>
          <w:rFonts w:ascii="宋体" w:eastAsia="宋体" w:hAnsi="宋体"/>
          <w:sz w:val="21"/>
          <w:szCs w:val="21"/>
        </w:rPr>
      </w:pPr>
    </w:p>
    <w:p w14:paraId="1CD6634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102.依据ISO/ZEC17021，认证机构应根据（），做出是否更新认证的决定。 [单选题] *</w:t>
      </w:r>
    </w:p>
    <w:p w14:paraId="67AC2B0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A）再认证审核的结果，以及认证周期内体系评价结果和认证使用方的投诉(正确答案)</w:t>
      </w:r>
    </w:p>
    <w:p w14:paraId="52FAC1B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B）审核结论</w:t>
      </w:r>
    </w:p>
    <w:p w14:paraId="78E783F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C）审核发现</w:t>
      </w:r>
    </w:p>
    <w:p w14:paraId="64BDA04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D）以上全部</w:t>
      </w:r>
    </w:p>
    <w:p w14:paraId="59BB653D" w14:textId="77777777" w:rsidR="00837603" w:rsidRPr="00837603" w:rsidRDefault="00837603" w:rsidP="00837603">
      <w:pPr>
        <w:adjustRightInd w:val="0"/>
        <w:snapToGrid w:val="0"/>
        <w:rPr>
          <w:rFonts w:ascii="宋体" w:eastAsia="宋体" w:hAnsi="宋体"/>
          <w:sz w:val="21"/>
          <w:szCs w:val="21"/>
        </w:rPr>
      </w:pPr>
    </w:p>
    <w:p w14:paraId="0527C90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103.针对特定时间段所策划的并具有特定目的的一组(一次或多次)审核称为（）。 [单选题] *</w:t>
      </w:r>
    </w:p>
    <w:p w14:paraId="6256D7C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A）审核计划</w:t>
      </w:r>
    </w:p>
    <w:p w14:paraId="38A17BE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B）审核发现</w:t>
      </w:r>
    </w:p>
    <w:p w14:paraId="261C5CF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C）审核方案(正确答案)</w:t>
      </w:r>
    </w:p>
    <w:p w14:paraId="29271AB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D）特殊审核</w:t>
      </w:r>
    </w:p>
    <w:p w14:paraId="5C39A88A" w14:textId="77777777" w:rsidR="00837603" w:rsidRPr="00837603" w:rsidRDefault="00837603" w:rsidP="00837603">
      <w:pPr>
        <w:adjustRightInd w:val="0"/>
        <w:snapToGrid w:val="0"/>
        <w:rPr>
          <w:rFonts w:ascii="宋体" w:eastAsia="宋体" w:hAnsi="宋体"/>
          <w:sz w:val="21"/>
          <w:szCs w:val="21"/>
        </w:rPr>
      </w:pPr>
    </w:p>
    <w:p w14:paraId="2B0394D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104.依据GB/T19011标准，以下关于“文件评审”说法错误的是（）。 [单选题] *</w:t>
      </w:r>
    </w:p>
    <w:p w14:paraId="4371ECB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A）在现场审核活动前应当评审受审核方的文件</w:t>
      </w:r>
    </w:p>
    <w:p w14:paraId="04934F4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B）如果“文件评审”过程中发现文件不适宜、不充分，应当终止审核(正确答案)</w:t>
      </w:r>
    </w:p>
    <w:p w14:paraId="2254F0A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C）文件评审的目的是确定文件所述的体系与审核准则的符合性</w:t>
      </w:r>
    </w:p>
    <w:p w14:paraId="2FA0B6F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D）如果不影响审核实施的有效性，文件审核可以推迟，直到现场审核活动开始</w:t>
      </w:r>
    </w:p>
    <w:p w14:paraId="43981771" w14:textId="77777777" w:rsidR="00837603" w:rsidRPr="00837603" w:rsidRDefault="00837603" w:rsidP="00837603">
      <w:pPr>
        <w:adjustRightInd w:val="0"/>
        <w:snapToGrid w:val="0"/>
        <w:rPr>
          <w:rFonts w:ascii="宋体" w:eastAsia="宋体" w:hAnsi="宋体"/>
          <w:sz w:val="21"/>
          <w:szCs w:val="21"/>
        </w:rPr>
      </w:pPr>
    </w:p>
    <w:p w14:paraId="3CC8319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105.审核的启动可涉及到以下哪一方面的工作?（） [单选题] *</w:t>
      </w:r>
    </w:p>
    <w:p w14:paraId="6723BBD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A）确定审核的可行性(正确答案)</w:t>
      </w:r>
    </w:p>
    <w:p w14:paraId="60E9C0E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B）评审文件的适宜性和充分性</w:t>
      </w:r>
    </w:p>
    <w:p w14:paraId="0299642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C）编写审核检查表</w:t>
      </w:r>
    </w:p>
    <w:p w14:paraId="51A44C5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D）制定审核计划</w:t>
      </w:r>
    </w:p>
    <w:p w14:paraId="271272F7" w14:textId="77777777" w:rsidR="00837603" w:rsidRPr="00837603" w:rsidRDefault="00837603" w:rsidP="00837603">
      <w:pPr>
        <w:adjustRightInd w:val="0"/>
        <w:snapToGrid w:val="0"/>
        <w:rPr>
          <w:rFonts w:ascii="宋体" w:eastAsia="宋体" w:hAnsi="宋体"/>
          <w:sz w:val="21"/>
          <w:szCs w:val="21"/>
        </w:rPr>
      </w:pPr>
    </w:p>
    <w:p w14:paraId="09D13CC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106.以下哪一项不属于审核有关的原则?（） [单选题] *</w:t>
      </w:r>
    </w:p>
    <w:p w14:paraId="3B15905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A）道德行为(正确答案)</w:t>
      </w:r>
    </w:p>
    <w:p w14:paraId="454EF84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B）公正表达</w:t>
      </w:r>
    </w:p>
    <w:p w14:paraId="0196944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C）独立性</w:t>
      </w:r>
    </w:p>
    <w:p w14:paraId="08C255C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D）职业素养</w:t>
      </w:r>
    </w:p>
    <w:p w14:paraId="2260CCA5" w14:textId="77777777" w:rsidR="00837603" w:rsidRPr="00837603" w:rsidRDefault="00837603" w:rsidP="00837603">
      <w:pPr>
        <w:adjustRightInd w:val="0"/>
        <w:snapToGrid w:val="0"/>
        <w:rPr>
          <w:rFonts w:ascii="宋体" w:eastAsia="宋体" w:hAnsi="宋体"/>
          <w:sz w:val="21"/>
          <w:szCs w:val="21"/>
        </w:rPr>
      </w:pPr>
    </w:p>
    <w:p w14:paraId="76979AC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107.以下哪一项属于与审核的公正性和审核结论的客观性有关的原则?（） [单选题] *</w:t>
      </w:r>
    </w:p>
    <w:p w14:paraId="3119119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A）道德行为</w:t>
      </w:r>
    </w:p>
    <w:p w14:paraId="29C5329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B）公正表达</w:t>
      </w:r>
    </w:p>
    <w:p w14:paraId="0D33799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C）独立性(正确答案)</w:t>
      </w:r>
    </w:p>
    <w:p w14:paraId="0ACB82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D）职业素养</w:t>
      </w:r>
    </w:p>
    <w:p w14:paraId="3C6A6A02" w14:textId="77777777" w:rsidR="00837603" w:rsidRPr="00837603" w:rsidRDefault="00837603" w:rsidP="00837603">
      <w:pPr>
        <w:adjustRightInd w:val="0"/>
        <w:snapToGrid w:val="0"/>
        <w:rPr>
          <w:rFonts w:ascii="宋体" w:eastAsia="宋体" w:hAnsi="宋体"/>
          <w:sz w:val="21"/>
          <w:szCs w:val="21"/>
        </w:rPr>
      </w:pPr>
    </w:p>
    <w:p w14:paraId="5971932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108.依据CC01:2015要求，应对整个认证周期制定审核方案，以清晰地识别所需的（）。 [单选题] *</w:t>
      </w:r>
    </w:p>
    <w:p w14:paraId="7526795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A）审核发现</w:t>
      </w:r>
    </w:p>
    <w:p w14:paraId="6009A6F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B）审核活动(正确答案)</w:t>
      </w:r>
    </w:p>
    <w:p w14:paraId="6D58348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C）审核证据</w:t>
      </w:r>
    </w:p>
    <w:p w14:paraId="6BE3886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D）审核结论</w:t>
      </w:r>
    </w:p>
    <w:p w14:paraId="12F52A0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答案解析：本标准之9.1.3.1</w:t>
      </w:r>
    </w:p>
    <w:p w14:paraId="4C751B50" w14:textId="77777777" w:rsidR="00837603" w:rsidRPr="00837603" w:rsidRDefault="00837603" w:rsidP="00837603">
      <w:pPr>
        <w:adjustRightInd w:val="0"/>
        <w:snapToGrid w:val="0"/>
        <w:rPr>
          <w:rFonts w:ascii="宋体" w:eastAsia="宋体" w:hAnsi="宋体" w:hint="eastAsia"/>
          <w:sz w:val="21"/>
          <w:szCs w:val="21"/>
        </w:rPr>
      </w:pPr>
    </w:p>
    <w:p w14:paraId="43A5B2A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109.在作初次认证审核结论时，审核组应对在第一阶段和第二阶段中收集的所有（）进行分析，以评审审核发现并就审核结论达成一致。 [单选题] *</w:t>
      </w:r>
    </w:p>
    <w:p w14:paraId="46C30A9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A）审核证据</w:t>
      </w:r>
    </w:p>
    <w:p w14:paraId="437AABA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B）信息和证据(正确答案)</w:t>
      </w:r>
    </w:p>
    <w:p w14:paraId="5418339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C）审核发现</w:t>
      </w:r>
    </w:p>
    <w:p w14:paraId="3F7FB60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D）A+B</w:t>
      </w:r>
    </w:p>
    <w:p w14:paraId="21769DF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答案解析：CC01:2015之9.3.1.4</w:t>
      </w:r>
    </w:p>
    <w:p w14:paraId="4FA1E748" w14:textId="77777777" w:rsidR="00837603" w:rsidRPr="00837603" w:rsidRDefault="00837603" w:rsidP="00837603">
      <w:pPr>
        <w:adjustRightInd w:val="0"/>
        <w:snapToGrid w:val="0"/>
        <w:rPr>
          <w:rFonts w:ascii="宋体" w:eastAsia="宋体" w:hAnsi="宋体" w:hint="eastAsia"/>
          <w:sz w:val="21"/>
          <w:szCs w:val="21"/>
        </w:rPr>
      </w:pPr>
    </w:p>
    <w:p w14:paraId="11329C5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110.审核过程中，适当时审核组长应定期向受审核方、审核委托方报告（）。 [单选题] *</w:t>
      </w:r>
    </w:p>
    <w:p w14:paraId="5DA4474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A）出现重大质量事故</w:t>
      </w:r>
    </w:p>
    <w:p w14:paraId="024FB6A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B）超出审核范围的情况</w:t>
      </w:r>
    </w:p>
    <w:p w14:paraId="471E02A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C）审核进展及相关情况(正确答案)</w:t>
      </w:r>
    </w:p>
    <w:p w14:paraId="6559659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D）以上全部</w:t>
      </w:r>
    </w:p>
    <w:p w14:paraId="319A376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答案解析：19011-2013之6.4.4</w:t>
      </w:r>
    </w:p>
    <w:p w14:paraId="230DD212" w14:textId="77777777" w:rsidR="00837603" w:rsidRPr="00837603" w:rsidRDefault="00837603" w:rsidP="00837603">
      <w:pPr>
        <w:adjustRightInd w:val="0"/>
        <w:snapToGrid w:val="0"/>
        <w:rPr>
          <w:rFonts w:ascii="宋体" w:eastAsia="宋体" w:hAnsi="宋体" w:hint="eastAsia"/>
          <w:sz w:val="21"/>
          <w:szCs w:val="21"/>
        </w:rPr>
      </w:pPr>
    </w:p>
    <w:p w14:paraId="6440D10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111.审核计划的详细程度应反映审核的范围和复杂程度，以及实现审核目标的（）。 [单选题] *</w:t>
      </w:r>
    </w:p>
    <w:p w14:paraId="25A1021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A）程度</w:t>
      </w:r>
    </w:p>
    <w:p w14:paraId="2CDA1DC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B）不确定因素(正确答案)</w:t>
      </w:r>
    </w:p>
    <w:p w14:paraId="46B5F51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C）影响因素</w:t>
      </w:r>
    </w:p>
    <w:p w14:paraId="4D889FB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D）可行性</w:t>
      </w:r>
    </w:p>
    <w:p w14:paraId="0D631A7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答案解析：19011-2013之6.3.2.1</w:t>
      </w:r>
    </w:p>
    <w:p w14:paraId="7D90BCD2" w14:textId="77777777" w:rsidR="00837603" w:rsidRPr="00837603" w:rsidRDefault="00837603" w:rsidP="00837603">
      <w:pPr>
        <w:adjustRightInd w:val="0"/>
        <w:snapToGrid w:val="0"/>
        <w:rPr>
          <w:rFonts w:ascii="宋体" w:eastAsia="宋体" w:hAnsi="宋体" w:hint="eastAsia"/>
          <w:sz w:val="21"/>
          <w:szCs w:val="21"/>
        </w:rPr>
      </w:pPr>
    </w:p>
    <w:p w14:paraId="34A8B3C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112.审核员在工作中具有职业素养的一个重要因素是能够（）。 [单选题] *</w:t>
      </w:r>
    </w:p>
    <w:p w14:paraId="4705E44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A）做出合理的判断</w:t>
      </w:r>
    </w:p>
    <w:p w14:paraId="48139C2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B）在审核情况下做出合理的判断</w:t>
      </w:r>
    </w:p>
    <w:p w14:paraId="335BA4D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C）在所有审核情况下做出合理的判断(正确答案)</w:t>
      </w:r>
    </w:p>
    <w:p w14:paraId="5DCFD04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D）在特殊审核情况下做出合理的判断</w:t>
      </w:r>
    </w:p>
    <w:p w14:paraId="08761D8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答案解析：19011-2013之4c）</w:t>
      </w:r>
    </w:p>
    <w:p w14:paraId="4AC38BE4" w14:textId="77777777" w:rsidR="00837603" w:rsidRPr="00837603" w:rsidRDefault="00837603" w:rsidP="00837603">
      <w:pPr>
        <w:adjustRightInd w:val="0"/>
        <w:snapToGrid w:val="0"/>
        <w:rPr>
          <w:rFonts w:ascii="宋体" w:eastAsia="宋体" w:hAnsi="宋体" w:hint="eastAsia"/>
          <w:sz w:val="21"/>
          <w:szCs w:val="21"/>
        </w:rPr>
      </w:pPr>
    </w:p>
    <w:p w14:paraId="4ADA7AC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113.在一个系统的审核过程中，得出可信的和</w:t>
      </w:r>
      <w:proofErr w:type="gramStart"/>
      <w:r w:rsidRPr="00837603">
        <w:rPr>
          <w:rFonts w:ascii="宋体" w:eastAsia="宋体" w:hAnsi="宋体" w:hint="eastAsia"/>
          <w:sz w:val="21"/>
          <w:szCs w:val="21"/>
        </w:rPr>
        <w:t>可</w:t>
      </w:r>
      <w:proofErr w:type="gramEnd"/>
      <w:r w:rsidRPr="00837603">
        <w:rPr>
          <w:rFonts w:ascii="宋体" w:eastAsia="宋体" w:hAnsi="宋体" w:hint="eastAsia"/>
          <w:sz w:val="21"/>
          <w:szCs w:val="21"/>
        </w:rPr>
        <w:t>重现的审核结论的合理方法是（）。 [单选题] *</w:t>
      </w:r>
    </w:p>
    <w:p w14:paraId="3AA3F82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A）审核发现</w:t>
      </w:r>
    </w:p>
    <w:p w14:paraId="3F74F42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B）基于客观事实的方法</w:t>
      </w:r>
    </w:p>
    <w:p w14:paraId="04C71DD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C）收集审核证据的方法</w:t>
      </w:r>
    </w:p>
    <w:p w14:paraId="65CF7D6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D）基于证据的方法(正确答案)</w:t>
      </w:r>
    </w:p>
    <w:p w14:paraId="640A547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答案解析：19011-2013之4f）</w:t>
      </w:r>
    </w:p>
    <w:p w14:paraId="40B55D96" w14:textId="77777777" w:rsidR="00837603" w:rsidRPr="00837603" w:rsidRDefault="00837603" w:rsidP="00837603">
      <w:pPr>
        <w:adjustRightInd w:val="0"/>
        <w:snapToGrid w:val="0"/>
        <w:rPr>
          <w:rFonts w:ascii="宋体" w:eastAsia="宋体" w:hAnsi="宋体" w:hint="eastAsia"/>
          <w:sz w:val="21"/>
          <w:szCs w:val="21"/>
        </w:rPr>
      </w:pPr>
    </w:p>
    <w:p w14:paraId="08D4091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114.审核员应在从事审核活动时展现职业素养，以下哪项是不正确的（）。 [单选题] *</w:t>
      </w:r>
    </w:p>
    <w:p w14:paraId="496DFA7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A）能了解和理解处境，容易适应不同处境</w:t>
      </w:r>
    </w:p>
    <w:p w14:paraId="1B2EA72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B）灵活地与人交往，并与受审核方打成一片(正确答案)</w:t>
      </w:r>
    </w:p>
    <w:p w14:paraId="67CE9F8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C）能够采取负责任的及合理的行动，即使这些行动可能是非常规的和有时可能导致分歧或冲突</w:t>
      </w:r>
    </w:p>
    <w:p w14:paraId="7CCA4E7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D）有效地与其他人互动，包括审核组成员和受审核方人员</w:t>
      </w:r>
    </w:p>
    <w:p w14:paraId="7830F7F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答案解析：19011-2013之7.2.2</w:t>
      </w:r>
    </w:p>
    <w:p w14:paraId="255B6F38" w14:textId="77777777" w:rsidR="00837603" w:rsidRPr="00837603" w:rsidRDefault="00837603" w:rsidP="00837603">
      <w:pPr>
        <w:adjustRightInd w:val="0"/>
        <w:snapToGrid w:val="0"/>
        <w:rPr>
          <w:rFonts w:ascii="宋体" w:eastAsia="宋体" w:hAnsi="宋体" w:hint="eastAsia"/>
          <w:sz w:val="21"/>
          <w:szCs w:val="21"/>
        </w:rPr>
      </w:pPr>
    </w:p>
    <w:p w14:paraId="3FC6715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115.关于信息的收集和验证，以下说法错误的是（）。 [单选题] *</w:t>
      </w:r>
    </w:p>
    <w:p w14:paraId="3AF6E0B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A）应通过适当的抽样收集并验证与审核目标、范围和准则有关的信息</w:t>
      </w:r>
    </w:p>
    <w:p w14:paraId="2C17723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B）与职能、活动和过程间接口有关的信息</w:t>
      </w:r>
    </w:p>
    <w:p w14:paraId="1A86A35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C）导致审核发现的审核证据既可以做记录，也可以不做记录(正确答案)</w:t>
      </w:r>
    </w:p>
    <w:p w14:paraId="3A35333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D）只有可证实的信息方可作为审核证据</w:t>
      </w:r>
    </w:p>
    <w:p w14:paraId="25FBCE48" w14:textId="77777777" w:rsidR="00837603" w:rsidRPr="00837603" w:rsidRDefault="00837603" w:rsidP="00837603">
      <w:pPr>
        <w:adjustRightInd w:val="0"/>
        <w:snapToGrid w:val="0"/>
        <w:rPr>
          <w:rFonts w:ascii="宋体" w:eastAsia="宋体" w:hAnsi="宋体"/>
          <w:sz w:val="21"/>
          <w:szCs w:val="21"/>
        </w:rPr>
      </w:pPr>
    </w:p>
    <w:p w14:paraId="4825643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116.以下哪项活动属于第二阶段现场审核时间内发生的活动（）。 [单选题] *</w:t>
      </w:r>
    </w:p>
    <w:p w14:paraId="5D8182F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A）讨论审核结论、召开末次会议(正确答案)</w:t>
      </w:r>
    </w:p>
    <w:p w14:paraId="4C893AE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B）进行文件初审、编制审核计划</w:t>
      </w:r>
    </w:p>
    <w:p w14:paraId="47A5AA9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C）编写审核报告、确定纠正措施</w:t>
      </w:r>
    </w:p>
    <w:p w14:paraId="398DB08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D）（A）+（C）</w:t>
      </w:r>
    </w:p>
    <w:p w14:paraId="0BB91C4F" w14:textId="77777777" w:rsidR="00837603" w:rsidRPr="00837603" w:rsidRDefault="00837603" w:rsidP="00837603">
      <w:pPr>
        <w:adjustRightInd w:val="0"/>
        <w:snapToGrid w:val="0"/>
        <w:rPr>
          <w:rFonts w:ascii="宋体" w:eastAsia="宋体" w:hAnsi="宋体"/>
          <w:sz w:val="21"/>
          <w:szCs w:val="21"/>
        </w:rPr>
      </w:pPr>
    </w:p>
    <w:p w14:paraId="577FB53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117.以下关于文件评审时间的表述正确的是（）。 [单选题] *</w:t>
      </w:r>
    </w:p>
    <w:p w14:paraId="59574FB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A）在现场审核前及现场审核时都应进行文件评审(正确答案)</w:t>
      </w:r>
    </w:p>
    <w:p w14:paraId="05996EA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B）只在第一阶段审核时进行文件评审，第二阶段审核时无需进行文件评审</w:t>
      </w:r>
    </w:p>
    <w:p w14:paraId="6A35DFD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C）只在现场审核前进行文件评审，现场审核时无需进行文件评审</w:t>
      </w:r>
    </w:p>
    <w:p w14:paraId="2FD934A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D）由审核组长与受审核方确定文件评审的时机</w:t>
      </w:r>
    </w:p>
    <w:p w14:paraId="3AC542E2" w14:textId="77777777" w:rsidR="00837603" w:rsidRPr="00837603" w:rsidRDefault="00837603" w:rsidP="00837603">
      <w:pPr>
        <w:adjustRightInd w:val="0"/>
        <w:snapToGrid w:val="0"/>
        <w:rPr>
          <w:rFonts w:ascii="宋体" w:eastAsia="宋体" w:hAnsi="宋体"/>
          <w:sz w:val="21"/>
          <w:szCs w:val="21"/>
        </w:rPr>
      </w:pPr>
    </w:p>
    <w:p w14:paraId="3CA3A0A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118.关于管理体系的初次认证审核，以下描述正确的是（）。 [单选题] *</w:t>
      </w:r>
    </w:p>
    <w:p w14:paraId="6C563A1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A）分两个阶段实施:第一阶段和第二阶段(正确答案)</w:t>
      </w:r>
    </w:p>
    <w:p w14:paraId="42FFA35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B）不分阶段，直接审核</w:t>
      </w:r>
    </w:p>
    <w:p w14:paraId="642A9E9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C）是否分阶段由受审核方确定</w:t>
      </w:r>
    </w:p>
    <w:p w14:paraId="5213F4F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D）是否分阶段由审核方与受审核方共同决定</w:t>
      </w:r>
    </w:p>
    <w:p w14:paraId="62A92182" w14:textId="77777777" w:rsidR="00837603" w:rsidRPr="00837603" w:rsidRDefault="00837603" w:rsidP="00837603">
      <w:pPr>
        <w:adjustRightInd w:val="0"/>
        <w:snapToGrid w:val="0"/>
        <w:rPr>
          <w:rFonts w:ascii="宋体" w:eastAsia="宋体" w:hAnsi="宋体"/>
          <w:sz w:val="21"/>
          <w:szCs w:val="21"/>
        </w:rPr>
      </w:pPr>
    </w:p>
    <w:p w14:paraId="0D77758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119.根据CCAA《管理体系审核员注册准则》的规定，大学本科（含）以上学历审核员申请人应具有至少（）年全职工作经历，大专学历申请人应具有至少（）年全职工作经历。 [单选题] *</w:t>
      </w:r>
    </w:p>
    <w:p w14:paraId="3AE3CAA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A）2，5</w:t>
      </w:r>
    </w:p>
    <w:p w14:paraId="4FE32F8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B）3，10</w:t>
      </w:r>
    </w:p>
    <w:p w14:paraId="59A24DD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C）4，20(正确答案)</w:t>
      </w:r>
    </w:p>
    <w:p w14:paraId="4291131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D）5，20</w:t>
      </w:r>
    </w:p>
    <w:p w14:paraId="5297097D" w14:textId="77777777" w:rsidR="00837603" w:rsidRPr="00837603" w:rsidRDefault="00837603" w:rsidP="00837603">
      <w:pPr>
        <w:adjustRightInd w:val="0"/>
        <w:snapToGrid w:val="0"/>
        <w:rPr>
          <w:rFonts w:ascii="宋体" w:eastAsia="宋体" w:hAnsi="宋体"/>
          <w:sz w:val="21"/>
          <w:szCs w:val="21"/>
        </w:rPr>
      </w:pPr>
    </w:p>
    <w:p w14:paraId="3883A86E" w14:textId="3A6F3C23"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二、多选题。</w:t>
      </w:r>
    </w:p>
    <w:p w14:paraId="2DE14F7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1.安全生产的目的包括（）。 *</w:t>
      </w:r>
    </w:p>
    <w:p w14:paraId="37B34BD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A）防止和减少生产安全事故(正确答案)</w:t>
      </w:r>
    </w:p>
    <w:p w14:paraId="74718AB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B）保障人民群众生命和财产安全(正确答案)</w:t>
      </w:r>
    </w:p>
    <w:p w14:paraId="42E361E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C）促进经济发展(正确答案)</w:t>
      </w:r>
    </w:p>
    <w:p w14:paraId="282EAEA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D）减少项目成本</w:t>
      </w:r>
    </w:p>
    <w:p w14:paraId="21EF4C88" w14:textId="77777777" w:rsidR="00837603" w:rsidRPr="00837603" w:rsidRDefault="00837603" w:rsidP="00837603">
      <w:pPr>
        <w:adjustRightInd w:val="0"/>
        <w:snapToGrid w:val="0"/>
        <w:rPr>
          <w:rFonts w:ascii="宋体" w:eastAsia="宋体" w:hAnsi="宋体"/>
          <w:sz w:val="21"/>
          <w:szCs w:val="21"/>
        </w:rPr>
      </w:pPr>
    </w:p>
    <w:p w14:paraId="7457CDA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2.根据《中华人民共和国劳动法》的规定，以下哪些说法是正确的?（） *</w:t>
      </w:r>
    </w:p>
    <w:p w14:paraId="67796E1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w:t>
      </w:r>
      <w:proofErr w:type="gramStart"/>
      <w:r w:rsidRPr="00837603">
        <w:rPr>
          <w:rFonts w:ascii="宋体" w:eastAsia="宋体" w:hAnsi="宋体" w:hint="eastAsia"/>
          <w:sz w:val="21"/>
          <w:szCs w:val="21"/>
        </w:rPr>
        <w:t>未成年工指年</w:t>
      </w:r>
      <w:proofErr w:type="gramEnd"/>
      <w:r w:rsidRPr="00837603">
        <w:rPr>
          <w:rFonts w:ascii="宋体" w:eastAsia="宋体" w:hAnsi="宋体" w:hint="eastAsia"/>
          <w:sz w:val="21"/>
          <w:szCs w:val="21"/>
        </w:rPr>
        <w:t>满16周岁，未满18周岁的劳动者(正确答案)</w:t>
      </w:r>
    </w:p>
    <w:p w14:paraId="38821E7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B）未成年工不能从事国家规定的第四级体力劳动强度的劳动(正确答案)</w:t>
      </w:r>
    </w:p>
    <w:p w14:paraId="72D84D9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C）用人单位禁止使用未成年工</w:t>
      </w:r>
    </w:p>
    <w:p w14:paraId="6F2686A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D）用人单位不得安排女职工从事高处、低温、冷水作业</w:t>
      </w:r>
    </w:p>
    <w:p w14:paraId="3409AAC9" w14:textId="77777777" w:rsidR="00837603" w:rsidRPr="00837603" w:rsidRDefault="00837603" w:rsidP="00837603">
      <w:pPr>
        <w:adjustRightInd w:val="0"/>
        <w:snapToGrid w:val="0"/>
        <w:rPr>
          <w:rFonts w:ascii="宋体" w:eastAsia="宋体" w:hAnsi="宋体"/>
          <w:sz w:val="21"/>
          <w:szCs w:val="21"/>
        </w:rPr>
      </w:pPr>
    </w:p>
    <w:p w14:paraId="71E9B84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3.对从业人员进行厂（矿）级安全生产教育培训的内容主要是（）。 *</w:t>
      </w:r>
    </w:p>
    <w:p w14:paraId="2E509FF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A）劳动防护用品（用具）的正确使用方法</w:t>
      </w:r>
    </w:p>
    <w:p w14:paraId="66169F5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B）安全生产基本知识(正确答案)</w:t>
      </w:r>
    </w:p>
    <w:p w14:paraId="0CEB1B0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C）本单位安全生产规章制度(正确答案)</w:t>
      </w:r>
    </w:p>
    <w:p w14:paraId="3277C5C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D）劳动纪律(正确答案)</w:t>
      </w:r>
    </w:p>
    <w:p w14:paraId="37EA9FDC" w14:textId="77777777" w:rsidR="00837603" w:rsidRPr="00837603" w:rsidRDefault="00837603" w:rsidP="00837603">
      <w:pPr>
        <w:adjustRightInd w:val="0"/>
        <w:snapToGrid w:val="0"/>
        <w:rPr>
          <w:rFonts w:ascii="宋体" w:eastAsia="宋体" w:hAnsi="宋体"/>
          <w:sz w:val="21"/>
          <w:szCs w:val="21"/>
        </w:rPr>
      </w:pPr>
    </w:p>
    <w:p w14:paraId="3F03827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4.以下属于系统安全分析方法的是（）。 *</w:t>
      </w:r>
    </w:p>
    <w:p w14:paraId="04B16E1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A）预先危害分析(正确答案)</w:t>
      </w:r>
    </w:p>
    <w:p w14:paraId="25D863A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B）故障树分析(正确答案)</w:t>
      </w:r>
    </w:p>
    <w:p w14:paraId="797409E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C）危险性和可操作性研究(正确答案)</w:t>
      </w:r>
    </w:p>
    <w:p w14:paraId="73ADF0D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D）对照分析</w:t>
      </w:r>
    </w:p>
    <w:p w14:paraId="72FE1C6F" w14:textId="77777777" w:rsidR="00837603" w:rsidRPr="00837603" w:rsidRDefault="00837603" w:rsidP="00837603">
      <w:pPr>
        <w:adjustRightInd w:val="0"/>
        <w:snapToGrid w:val="0"/>
        <w:rPr>
          <w:rFonts w:ascii="宋体" w:eastAsia="宋体" w:hAnsi="宋体"/>
          <w:sz w:val="21"/>
          <w:szCs w:val="21"/>
        </w:rPr>
      </w:pPr>
    </w:p>
    <w:p w14:paraId="1995B98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5.表述故障树中事件的符号有（）。 *</w:t>
      </w:r>
    </w:p>
    <w:p w14:paraId="1FFC070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A）三角形符号</w:t>
      </w:r>
    </w:p>
    <w:p w14:paraId="22A56E5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B）矩形符号(正确答案)</w:t>
      </w:r>
    </w:p>
    <w:p w14:paraId="3F876D5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C）菱形符号(正确答案)</w:t>
      </w:r>
    </w:p>
    <w:p w14:paraId="497AFCC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D）圆形符号(正确答案)</w:t>
      </w:r>
    </w:p>
    <w:p w14:paraId="0E40F58E" w14:textId="77777777" w:rsidR="00837603" w:rsidRPr="00837603" w:rsidRDefault="00837603" w:rsidP="00837603">
      <w:pPr>
        <w:adjustRightInd w:val="0"/>
        <w:snapToGrid w:val="0"/>
        <w:rPr>
          <w:rFonts w:ascii="宋体" w:eastAsia="宋体" w:hAnsi="宋体"/>
          <w:sz w:val="21"/>
          <w:szCs w:val="21"/>
        </w:rPr>
      </w:pPr>
    </w:p>
    <w:p w14:paraId="6D18FB1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6.特种作业的范围包括（）。 *</w:t>
      </w:r>
    </w:p>
    <w:p w14:paraId="7265652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A）制冷作业(正确答案)</w:t>
      </w:r>
    </w:p>
    <w:p w14:paraId="36E6E4E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B）电工作业(正确答案)</w:t>
      </w:r>
    </w:p>
    <w:p w14:paraId="52E9753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C）切割作业(正确答案)</w:t>
      </w:r>
    </w:p>
    <w:p w14:paraId="6142E1B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D）保管作业</w:t>
      </w:r>
    </w:p>
    <w:p w14:paraId="5DDA6420" w14:textId="77777777" w:rsidR="00837603" w:rsidRPr="00837603" w:rsidRDefault="00837603" w:rsidP="00837603">
      <w:pPr>
        <w:adjustRightInd w:val="0"/>
        <w:snapToGrid w:val="0"/>
        <w:rPr>
          <w:rFonts w:ascii="宋体" w:eastAsia="宋体" w:hAnsi="宋体"/>
          <w:sz w:val="21"/>
          <w:szCs w:val="21"/>
        </w:rPr>
      </w:pPr>
    </w:p>
    <w:p w14:paraId="1E400B6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7.以下工种哪些属于特种作业人员?（） *</w:t>
      </w:r>
    </w:p>
    <w:p w14:paraId="1A011CF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A）油漆工</w:t>
      </w:r>
    </w:p>
    <w:p w14:paraId="37C2222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B）电焊工(正确答案)</w:t>
      </w:r>
    </w:p>
    <w:p w14:paraId="2DA5F36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C）登高架设作业(正确答案)</w:t>
      </w:r>
    </w:p>
    <w:p w14:paraId="5276EB0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D）压力容器操作</w:t>
      </w:r>
    </w:p>
    <w:p w14:paraId="3723C2D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答案解析：D属于特种设备作业人员。</w:t>
      </w:r>
    </w:p>
    <w:p w14:paraId="71F579C7" w14:textId="77777777" w:rsidR="00837603" w:rsidRPr="00837603" w:rsidRDefault="00837603" w:rsidP="00837603">
      <w:pPr>
        <w:adjustRightInd w:val="0"/>
        <w:snapToGrid w:val="0"/>
        <w:rPr>
          <w:rFonts w:ascii="宋体" w:eastAsia="宋体" w:hAnsi="宋体"/>
          <w:sz w:val="21"/>
          <w:szCs w:val="21"/>
        </w:rPr>
      </w:pPr>
    </w:p>
    <w:p w14:paraId="714DCDC9" w14:textId="77777777" w:rsidR="00837603" w:rsidRPr="00837603" w:rsidRDefault="00837603" w:rsidP="00837603">
      <w:pPr>
        <w:adjustRightInd w:val="0"/>
        <w:snapToGrid w:val="0"/>
        <w:rPr>
          <w:rFonts w:ascii="宋体" w:eastAsia="宋体" w:hAnsi="宋体"/>
          <w:sz w:val="21"/>
          <w:szCs w:val="21"/>
        </w:rPr>
      </w:pPr>
    </w:p>
    <w:p w14:paraId="50DC9A0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8.下列对生产场所的液氨储罐危险有害因素的辨识，正确的包括（）。 *</w:t>
      </w:r>
    </w:p>
    <w:p w14:paraId="3A0D915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A）液氨储罐是危险源(正确答案)</w:t>
      </w:r>
    </w:p>
    <w:p w14:paraId="358DF3E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B）液氨储罐接地装置断开是事故隐患(正确答案)</w:t>
      </w:r>
    </w:p>
    <w:p w14:paraId="21D1AB7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C）液氨储罐存在化学</w:t>
      </w:r>
      <w:proofErr w:type="gramStart"/>
      <w:r w:rsidRPr="00837603">
        <w:rPr>
          <w:rFonts w:ascii="宋体" w:eastAsia="宋体" w:hAnsi="宋体" w:hint="eastAsia"/>
          <w:sz w:val="21"/>
          <w:szCs w:val="21"/>
        </w:rPr>
        <w:t>性危险</w:t>
      </w:r>
      <w:proofErr w:type="gramEnd"/>
      <w:r w:rsidRPr="00837603">
        <w:rPr>
          <w:rFonts w:ascii="宋体" w:eastAsia="宋体" w:hAnsi="宋体" w:hint="eastAsia"/>
          <w:sz w:val="21"/>
          <w:szCs w:val="21"/>
        </w:rPr>
        <w:t>有害因素(正确答案)</w:t>
      </w:r>
    </w:p>
    <w:p w14:paraId="03AC054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D）液氨储罐发生的事故类型只有火灾事故</w:t>
      </w:r>
    </w:p>
    <w:p w14:paraId="7953DAE5" w14:textId="77777777" w:rsidR="00837603" w:rsidRPr="00837603" w:rsidRDefault="00837603" w:rsidP="00837603">
      <w:pPr>
        <w:adjustRightInd w:val="0"/>
        <w:snapToGrid w:val="0"/>
        <w:rPr>
          <w:rFonts w:ascii="宋体" w:eastAsia="宋体" w:hAnsi="宋体"/>
          <w:sz w:val="21"/>
          <w:szCs w:val="21"/>
        </w:rPr>
      </w:pPr>
    </w:p>
    <w:p w14:paraId="21017C6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9.锅炉压力容器主要危险、有害因素有（）。 *</w:t>
      </w:r>
    </w:p>
    <w:p w14:paraId="510F378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A）锅炉压力容器内具有一定温度的带压工作介质(正确答案)</w:t>
      </w:r>
    </w:p>
    <w:p w14:paraId="4FD2901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B）承压元件的失效(正确答案)</w:t>
      </w:r>
    </w:p>
    <w:p w14:paraId="5BEE657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C）电气火花引燃源</w:t>
      </w:r>
    </w:p>
    <w:p w14:paraId="63B89A3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D）安全保护装置失效(正确答案)</w:t>
      </w:r>
    </w:p>
    <w:p w14:paraId="3C0225F3" w14:textId="77777777" w:rsidR="00837603" w:rsidRPr="00837603" w:rsidRDefault="00837603" w:rsidP="00837603">
      <w:pPr>
        <w:adjustRightInd w:val="0"/>
        <w:snapToGrid w:val="0"/>
        <w:rPr>
          <w:rFonts w:ascii="宋体" w:eastAsia="宋体" w:hAnsi="宋体"/>
          <w:sz w:val="21"/>
          <w:szCs w:val="21"/>
        </w:rPr>
      </w:pPr>
    </w:p>
    <w:p w14:paraId="3976A48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10.对料石粉碎车间进行作业条件危险性分析时，需开展的工作包括（）。 *</w:t>
      </w:r>
    </w:p>
    <w:p w14:paraId="1793CE2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A）分析发生事故的可能性(正确答案)</w:t>
      </w:r>
    </w:p>
    <w:p w14:paraId="1C587D9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B）统计暴露危险环境的频率(正确答案)</w:t>
      </w:r>
    </w:p>
    <w:p w14:paraId="09D6F86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C）计算事故发生的严重度(正确答案)</w:t>
      </w:r>
    </w:p>
    <w:p w14:paraId="170351A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D）事故树的编制</w:t>
      </w:r>
    </w:p>
    <w:p w14:paraId="755FE774" w14:textId="77777777" w:rsidR="00837603" w:rsidRPr="00837603" w:rsidRDefault="00837603" w:rsidP="00837603">
      <w:pPr>
        <w:adjustRightInd w:val="0"/>
        <w:snapToGrid w:val="0"/>
        <w:rPr>
          <w:rFonts w:ascii="宋体" w:eastAsia="宋体" w:hAnsi="宋体"/>
          <w:sz w:val="21"/>
          <w:szCs w:val="21"/>
        </w:rPr>
      </w:pPr>
    </w:p>
    <w:p w14:paraId="7B3F360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11.风险评价过程的总目的在于（）。 *</w:t>
      </w:r>
    </w:p>
    <w:p w14:paraId="430902D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A）认识可能由组织活动过程所产生的危险源(正确答案)</w:t>
      </w:r>
    </w:p>
    <w:p w14:paraId="4BBF9B0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B）理解可能由组织活动过程所产生的危险源(正确答案)</w:t>
      </w:r>
    </w:p>
    <w:p w14:paraId="10ABEF2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C）确保其对人员所产生的风险能够得到评价、排序(正确答案)</w:t>
      </w:r>
    </w:p>
    <w:p w14:paraId="2F01A1A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D）确保其对人员所产生的风险控制至可接受程度(正确答案)</w:t>
      </w:r>
    </w:p>
    <w:p w14:paraId="72FC7D2B" w14:textId="5862E082"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答案解析：28002-2011之4.3.1.1</w:t>
      </w:r>
    </w:p>
    <w:p w14:paraId="5B5ADD85" w14:textId="77777777" w:rsidR="00837603" w:rsidRPr="00837603" w:rsidRDefault="00837603" w:rsidP="00837603">
      <w:pPr>
        <w:adjustRightInd w:val="0"/>
        <w:snapToGrid w:val="0"/>
        <w:rPr>
          <w:rFonts w:ascii="宋体" w:eastAsia="宋体" w:hAnsi="宋体"/>
          <w:sz w:val="21"/>
          <w:szCs w:val="21"/>
        </w:rPr>
      </w:pPr>
    </w:p>
    <w:p w14:paraId="47F11DB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12.为确保有效，组织的危险源辨识和风险评价程序宜考虑（）。 *</w:t>
      </w:r>
    </w:p>
    <w:p w14:paraId="080EE77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A）危险源、风险(正确答案)</w:t>
      </w:r>
    </w:p>
    <w:p w14:paraId="3ED30AE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B）控制措施(正确答案)</w:t>
      </w:r>
    </w:p>
    <w:p w14:paraId="4156737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C）监视参数及以往审核，评价或评审的结果</w:t>
      </w:r>
    </w:p>
    <w:p w14:paraId="2C97BE5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D）变更管理、文件、持续评审(正确答案)</w:t>
      </w:r>
    </w:p>
    <w:p w14:paraId="1FB44F1A" w14:textId="644BB43D"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答案解析：28002-2011之4.3.1.2</w:t>
      </w:r>
    </w:p>
    <w:p w14:paraId="634B68C4" w14:textId="77777777" w:rsidR="00837603" w:rsidRPr="00837603" w:rsidRDefault="00837603" w:rsidP="00837603">
      <w:pPr>
        <w:adjustRightInd w:val="0"/>
        <w:snapToGrid w:val="0"/>
        <w:rPr>
          <w:rFonts w:ascii="宋体" w:eastAsia="宋体" w:hAnsi="宋体"/>
          <w:sz w:val="21"/>
          <w:szCs w:val="21"/>
        </w:rPr>
      </w:pPr>
    </w:p>
    <w:p w14:paraId="5EFF1C9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13.组织辨识危险过程在考虑人体工效学时宜考虑以下哪些项目及其相互作用（）。 *</w:t>
      </w:r>
    </w:p>
    <w:p w14:paraId="7BF9A51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A）环境（热、光、噪声、空气质量）(正确答案)</w:t>
      </w:r>
    </w:p>
    <w:p w14:paraId="333EB54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B）工作性质(正确答案)</w:t>
      </w:r>
    </w:p>
    <w:p w14:paraId="07BD238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C）心理能力（知觉、注意力）(正确答案)</w:t>
      </w:r>
    </w:p>
    <w:p w14:paraId="7E080D5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D）人的行为（性格、习惯、态度）(正确答案)</w:t>
      </w:r>
    </w:p>
    <w:p w14:paraId="15F497A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答案解析：实施指南28002-2011之4.3.1.3</w:t>
      </w:r>
    </w:p>
    <w:p w14:paraId="0BD9F341" w14:textId="77777777" w:rsidR="00837603" w:rsidRPr="00837603" w:rsidRDefault="00837603" w:rsidP="00837603">
      <w:pPr>
        <w:adjustRightInd w:val="0"/>
        <w:snapToGrid w:val="0"/>
        <w:rPr>
          <w:rFonts w:ascii="宋体" w:eastAsia="宋体" w:hAnsi="宋体" w:hint="eastAsia"/>
          <w:sz w:val="21"/>
          <w:szCs w:val="21"/>
        </w:rPr>
      </w:pPr>
    </w:p>
    <w:p w14:paraId="4355B6B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14.下列关于事故应急管理过程的说法，正确的有（）。 *</w:t>
      </w:r>
    </w:p>
    <w:p w14:paraId="4A505E5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A）事故的应急管理只限于事故发生后的应急救援行动</w:t>
      </w:r>
    </w:p>
    <w:p w14:paraId="08409FE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B）事故的应急管理贯穿事故发生前、中、后的各个过程(正确答案)</w:t>
      </w:r>
    </w:p>
    <w:p w14:paraId="3243286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C）事故应急管理是一个动态的过程(正确答案)</w:t>
      </w:r>
    </w:p>
    <w:p w14:paraId="5571B5D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D）应急管理包括准备、响应、行动和恢复四个阶段</w:t>
      </w:r>
    </w:p>
    <w:p w14:paraId="065991FC" w14:textId="77777777" w:rsidR="00837603" w:rsidRPr="00837603" w:rsidRDefault="00837603" w:rsidP="00837603">
      <w:pPr>
        <w:adjustRightInd w:val="0"/>
        <w:snapToGrid w:val="0"/>
        <w:rPr>
          <w:rFonts w:ascii="宋体" w:eastAsia="宋体" w:hAnsi="宋体"/>
          <w:sz w:val="21"/>
          <w:szCs w:val="21"/>
        </w:rPr>
      </w:pPr>
    </w:p>
    <w:p w14:paraId="35422FB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15.下列各项有可能属于应急准备和响应的内容有（）。 *</w:t>
      </w:r>
    </w:p>
    <w:p w14:paraId="472D37A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A）应急计划(正确答案)</w:t>
      </w:r>
    </w:p>
    <w:p w14:paraId="2CBDCA8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B）消防设施(正确答案)</w:t>
      </w:r>
    </w:p>
    <w:p w14:paraId="080F7F5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C）内部审核</w:t>
      </w:r>
    </w:p>
    <w:p w14:paraId="55955F2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D）MSDS(正确答案)</w:t>
      </w:r>
    </w:p>
    <w:p w14:paraId="5E707BF6" w14:textId="77777777" w:rsidR="00837603" w:rsidRPr="00837603" w:rsidRDefault="00837603" w:rsidP="00837603">
      <w:pPr>
        <w:adjustRightInd w:val="0"/>
        <w:snapToGrid w:val="0"/>
        <w:rPr>
          <w:rFonts w:ascii="宋体" w:eastAsia="宋体" w:hAnsi="宋体"/>
          <w:sz w:val="21"/>
          <w:szCs w:val="21"/>
        </w:rPr>
      </w:pPr>
    </w:p>
    <w:p w14:paraId="1C5084E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16.事故现场的保护对于事故调查取证、确定事故责任以及责任追究十分重要。为了抢险救灾，需要移动事故现场物件时，应（）。 *</w:t>
      </w:r>
    </w:p>
    <w:p w14:paraId="58085BE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A）封闭事故现场</w:t>
      </w:r>
    </w:p>
    <w:p w14:paraId="53BA84A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B）做出标记(正确答案)</w:t>
      </w:r>
    </w:p>
    <w:p w14:paraId="358015C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C）做出书面记录(正确答案)</w:t>
      </w:r>
    </w:p>
    <w:p w14:paraId="0DD0004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D）妥善保护现场主要痕迹、物证(正确答案)</w:t>
      </w:r>
    </w:p>
    <w:p w14:paraId="7FA6A7B5" w14:textId="77777777" w:rsidR="00837603" w:rsidRPr="00837603" w:rsidRDefault="00837603" w:rsidP="00837603">
      <w:pPr>
        <w:adjustRightInd w:val="0"/>
        <w:snapToGrid w:val="0"/>
        <w:rPr>
          <w:rFonts w:ascii="宋体" w:eastAsia="宋体" w:hAnsi="宋体"/>
          <w:sz w:val="21"/>
          <w:szCs w:val="21"/>
        </w:rPr>
      </w:pPr>
    </w:p>
    <w:p w14:paraId="377CD2C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17.灭火就是破坏燃烧条件，使燃烧反应终止的过程。灭火的基本原理有多种，以下属于灭火原理的是（）。 *</w:t>
      </w:r>
    </w:p>
    <w:p w14:paraId="4AADDD4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A）冷却(正确答案)</w:t>
      </w:r>
    </w:p>
    <w:p w14:paraId="0B0FACB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B）隔离(正确答案)</w:t>
      </w:r>
    </w:p>
    <w:p w14:paraId="7362995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C）疏散</w:t>
      </w:r>
    </w:p>
    <w:p w14:paraId="28A2624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D）窒息(正确答案)</w:t>
      </w:r>
    </w:p>
    <w:p w14:paraId="78A1CB75" w14:textId="77777777" w:rsidR="00837603" w:rsidRPr="00837603" w:rsidRDefault="00837603" w:rsidP="00837603">
      <w:pPr>
        <w:adjustRightInd w:val="0"/>
        <w:snapToGrid w:val="0"/>
        <w:rPr>
          <w:rFonts w:ascii="宋体" w:eastAsia="宋体" w:hAnsi="宋体"/>
          <w:sz w:val="21"/>
          <w:szCs w:val="21"/>
        </w:rPr>
      </w:pPr>
    </w:p>
    <w:p w14:paraId="72073D2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18.呼吸防护用品是用于预防职业危害的个体防护装备，其作用是阻止粉尘、有毒有害气体、微生物吸入人体。下列有关呼吸防护用品使用的说法中，正确的有（）。 *</w:t>
      </w:r>
    </w:p>
    <w:p w14:paraId="1AC16ED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A）使用便携式呼吸器应进行专门的培训(正确答案)</w:t>
      </w:r>
    </w:p>
    <w:p w14:paraId="09C4E83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B）不能单独使用逃生型呼吸器进入有害环境作业(正确答案)</w:t>
      </w:r>
    </w:p>
    <w:p w14:paraId="620D913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C）进入爆炸性环境应佩戴负压式空气呼吸器</w:t>
      </w:r>
    </w:p>
    <w:p w14:paraId="3D8817B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D）使用前应检查呼吸防护装备过滤元件的适用性(正确答案)</w:t>
      </w:r>
    </w:p>
    <w:p w14:paraId="290368B5" w14:textId="77777777" w:rsidR="00837603" w:rsidRPr="00837603" w:rsidRDefault="00837603" w:rsidP="00837603">
      <w:pPr>
        <w:adjustRightInd w:val="0"/>
        <w:snapToGrid w:val="0"/>
        <w:rPr>
          <w:rFonts w:ascii="宋体" w:eastAsia="宋体" w:hAnsi="宋体"/>
          <w:sz w:val="21"/>
          <w:szCs w:val="21"/>
        </w:rPr>
      </w:pPr>
    </w:p>
    <w:p w14:paraId="02D4A05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19.机械设备危险产生的形式运动形式分为以下类型（）。 *</w:t>
      </w:r>
    </w:p>
    <w:p w14:paraId="32176F5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A）直线运动危险和旋转运动的危险(正确答案)</w:t>
      </w:r>
    </w:p>
    <w:p w14:paraId="48161DC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B）摆动的危险(正确答案)</w:t>
      </w:r>
    </w:p>
    <w:p w14:paraId="1380C08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C）飞出物和坠落物击伤的危险(正确答案)</w:t>
      </w:r>
    </w:p>
    <w:p w14:paraId="4D67744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D）静止状态下的危险(正确答案)</w:t>
      </w:r>
    </w:p>
    <w:p w14:paraId="14E3C0B3" w14:textId="77777777" w:rsidR="00837603" w:rsidRPr="00837603" w:rsidRDefault="00837603" w:rsidP="00837603">
      <w:pPr>
        <w:adjustRightInd w:val="0"/>
        <w:snapToGrid w:val="0"/>
        <w:rPr>
          <w:rFonts w:ascii="宋体" w:eastAsia="宋体" w:hAnsi="宋体"/>
          <w:sz w:val="21"/>
          <w:szCs w:val="21"/>
        </w:rPr>
      </w:pPr>
    </w:p>
    <w:p w14:paraId="006459C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20.形成爆炸性粉尘的必要条件有（）。 *</w:t>
      </w:r>
    </w:p>
    <w:p w14:paraId="24D4534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A）粉尘的化学组成和性质(正确答案)</w:t>
      </w:r>
    </w:p>
    <w:p w14:paraId="008C731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B）粉尘的粒度和粒度分布(正确答案)</w:t>
      </w:r>
    </w:p>
    <w:p w14:paraId="2726F69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C）粉尘的形状与表面状态(正确答案)</w:t>
      </w:r>
    </w:p>
    <w:p w14:paraId="1CCFE20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D）粉尘中的水分(正确答案)</w:t>
      </w:r>
    </w:p>
    <w:p w14:paraId="6E1E97E4" w14:textId="77777777" w:rsidR="00837603" w:rsidRPr="00837603" w:rsidRDefault="00837603" w:rsidP="00837603">
      <w:pPr>
        <w:adjustRightInd w:val="0"/>
        <w:snapToGrid w:val="0"/>
        <w:rPr>
          <w:rFonts w:ascii="宋体" w:eastAsia="宋体" w:hAnsi="宋体"/>
          <w:sz w:val="21"/>
          <w:szCs w:val="21"/>
        </w:rPr>
      </w:pPr>
    </w:p>
    <w:p w14:paraId="26B6059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21.由于生产性毒物品种繁多，毒作用各不相同，进入人体后可引起不同器官、不同系统的损害，因此，职业中毒的临床表现较为复杂，其主要临床表现有（） *</w:t>
      </w:r>
    </w:p>
    <w:p w14:paraId="3002635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A）神经系统病变(正确答案)</w:t>
      </w:r>
    </w:p>
    <w:p w14:paraId="66A95AB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B）呼吸系统病变(正确答案)</w:t>
      </w:r>
    </w:p>
    <w:p w14:paraId="0A09159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C）肾病(正确答案)</w:t>
      </w:r>
    </w:p>
    <w:p w14:paraId="198DFAC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D）循环系统病变(正确答案)</w:t>
      </w:r>
    </w:p>
    <w:p w14:paraId="76DB661B" w14:textId="77777777" w:rsidR="00837603" w:rsidRPr="00837603" w:rsidRDefault="00837603" w:rsidP="00837603">
      <w:pPr>
        <w:adjustRightInd w:val="0"/>
        <w:snapToGrid w:val="0"/>
        <w:rPr>
          <w:rFonts w:ascii="宋体" w:eastAsia="宋体" w:hAnsi="宋体"/>
          <w:sz w:val="21"/>
          <w:szCs w:val="21"/>
        </w:rPr>
      </w:pPr>
    </w:p>
    <w:p w14:paraId="59E91FA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22.依据CNAS-CC01:2011，认证机构应在评价审核发现和结论及任何其它相关信息的基础上做出认证决定，任何其他相关信息可包括（）。 *</w:t>
      </w:r>
    </w:p>
    <w:p w14:paraId="5F6F4D3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A）客户认证申请及补充信息</w:t>
      </w:r>
    </w:p>
    <w:p w14:paraId="4BF1F5C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B）客户对审核报告的意见(正确答案)</w:t>
      </w:r>
    </w:p>
    <w:p w14:paraId="1C6E68A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C）公共信息(正确答案)</w:t>
      </w:r>
    </w:p>
    <w:p w14:paraId="52B1793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D）任何其它影响认证活动的因素</w:t>
      </w:r>
    </w:p>
    <w:p w14:paraId="7D848680" w14:textId="77777777" w:rsidR="00837603" w:rsidRPr="00837603" w:rsidRDefault="00837603" w:rsidP="00837603">
      <w:pPr>
        <w:adjustRightInd w:val="0"/>
        <w:snapToGrid w:val="0"/>
        <w:rPr>
          <w:rFonts w:ascii="宋体" w:eastAsia="宋体" w:hAnsi="宋体"/>
          <w:sz w:val="21"/>
          <w:szCs w:val="21"/>
        </w:rPr>
      </w:pPr>
    </w:p>
    <w:p w14:paraId="6028D3E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23.依据GB/T19011-2013标准，首次会议的目的包括（）。 *</w:t>
      </w:r>
    </w:p>
    <w:p w14:paraId="1957665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A）确认所有有关方（例如受审核方、审核组）对审核计划的安排达成一致(正确答案)</w:t>
      </w:r>
    </w:p>
    <w:p w14:paraId="48FE14B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B）介绍审核组成员(正确答案)</w:t>
      </w:r>
    </w:p>
    <w:p w14:paraId="566E572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C）确保所策划的审核活动能够实施(正确答案)</w:t>
      </w:r>
    </w:p>
    <w:p w14:paraId="62131BE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D）为审核</w:t>
      </w:r>
      <w:proofErr w:type="gramStart"/>
      <w:r w:rsidRPr="00837603">
        <w:rPr>
          <w:rFonts w:ascii="宋体" w:eastAsia="宋体" w:hAnsi="宋体" w:hint="eastAsia"/>
          <w:sz w:val="21"/>
          <w:szCs w:val="21"/>
        </w:rPr>
        <w:t>组分配</w:t>
      </w:r>
      <w:proofErr w:type="gramEnd"/>
      <w:r w:rsidRPr="00837603">
        <w:rPr>
          <w:rFonts w:ascii="宋体" w:eastAsia="宋体" w:hAnsi="宋体" w:hint="eastAsia"/>
          <w:sz w:val="21"/>
          <w:szCs w:val="21"/>
        </w:rPr>
        <w:t>工作</w:t>
      </w:r>
    </w:p>
    <w:p w14:paraId="12219255" w14:textId="77777777" w:rsidR="00837603" w:rsidRPr="00837603" w:rsidRDefault="00837603" w:rsidP="00837603">
      <w:pPr>
        <w:adjustRightInd w:val="0"/>
        <w:snapToGrid w:val="0"/>
        <w:rPr>
          <w:rFonts w:ascii="宋体" w:eastAsia="宋体" w:hAnsi="宋体"/>
          <w:sz w:val="21"/>
          <w:szCs w:val="21"/>
        </w:rPr>
      </w:pPr>
    </w:p>
    <w:p w14:paraId="2CF7899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24.依据ISO/IEC17021-1，以下可以构成严重不符合的是（）。 *</w:t>
      </w:r>
    </w:p>
    <w:p w14:paraId="2F654C7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A）受审核方利润急剧下滑</w:t>
      </w:r>
    </w:p>
    <w:p w14:paraId="5C33C5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B）受审核方试制产品出现较多不合格品</w:t>
      </w:r>
    </w:p>
    <w:p w14:paraId="491E508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C）受审核方未能满足管理体系标准一项或多项要求(正确答案)</w:t>
      </w:r>
    </w:p>
    <w:p w14:paraId="2B0497E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D）受审核</w:t>
      </w:r>
      <w:proofErr w:type="gramStart"/>
      <w:r w:rsidRPr="00837603">
        <w:rPr>
          <w:rFonts w:ascii="宋体" w:eastAsia="宋体" w:hAnsi="宋体" w:hint="eastAsia"/>
          <w:sz w:val="21"/>
          <w:szCs w:val="21"/>
        </w:rPr>
        <w:t>方存在</w:t>
      </w:r>
      <w:proofErr w:type="gramEnd"/>
      <w:r w:rsidRPr="00837603">
        <w:rPr>
          <w:rFonts w:ascii="宋体" w:eastAsia="宋体" w:hAnsi="宋体" w:hint="eastAsia"/>
          <w:sz w:val="21"/>
          <w:szCs w:val="21"/>
        </w:rPr>
        <w:t>使人对客户管理体系实现预期结果能力产生重大怀疑情况(正确答案)</w:t>
      </w:r>
    </w:p>
    <w:p w14:paraId="6A441D42" w14:textId="77777777" w:rsidR="00837603" w:rsidRPr="00837603" w:rsidRDefault="00837603" w:rsidP="00837603">
      <w:pPr>
        <w:adjustRightInd w:val="0"/>
        <w:snapToGrid w:val="0"/>
        <w:rPr>
          <w:rFonts w:ascii="宋体" w:eastAsia="宋体" w:hAnsi="宋体"/>
          <w:sz w:val="21"/>
          <w:szCs w:val="21"/>
        </w:rPr>
      </w:pPr>
    </w:p>
    <w:p w14:paraId="52234A7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25.依据ISO/IEC17021-1,认证机构在做出决定前应确认（）。 *</w:t>
      </w:r>
    </w:p>
    <w:p w14:paraId="2EED6B4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A）审核组提供的信息足以确定认证要求的满足情况(正确答案)</w:t>
      </w:r>
    </w:p>
    <w:p w14:paraId="6538B89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B）审核组提供的信息足以确定认证范围(正确答案)</w:t>
      </w:r>
    </w:p>
    <w:p w14:paraId="4C0F3F9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C）对于所有严重不符合，认证机构已审查、接受和验证了纠正和纠正措施(正确答案)</w:t>
      </w:r>
    </w:p>
    <w:p w14:paraId="00086F6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D）对于所有轻微不符合，认证机构已审查和接受了客户对纠正和纠正措施的计划(正确答案)</w:t>
      </w:r>
    </w:p>
    <w:p w14:paraId="405C8A3A" w14:textId="474E8045"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答案解析：CC01:2015之9.5.2</w:t>
      </w:r>
    </w:p>
    <w:p w14:paraId="392FA26C" w14:textId="77777777" w:rsidR="00837603" w:rsidRPr="00837603" w:rsidRDefault="00837603" w:rsidP="00837603">
      <w:pPr>
        <w:adjustRightInd w:val="0"/>
        <w:snapToGrid w:val="0"/>
        <w:rPr>
          <w:rFonts w:ascii="宋体" w:eastAsia="宋体" w:hAnsi="宋体"/>
          <w:sz w:val="21"/>
          <w:szCs w:val="21"/>
        </w:rPr>
      </w:pPr>
    </w:p>
    <w:p w14:paraId="7376CA6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26.审核准则应被用作确定符合性的依据，并应包括（）。 *</w:t>
      </w:r>
    </w:p>
    <w:p w14:paraId="2F406C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A）所确定的管理体系规范性文件的要求(正确答案)</w:t>
      </w:r>
    </w:p>
    <w:p w14:paraId="5580C7D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B）所确定的由客户制定的管理体系的过程</w:t>
      </w:r>
    </w:p>
    <w:p w14:paraId="487F502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C）所确定的由客户制定的管理体系的过程和文件(正确答案)</w:t>
      </w:r>
    </w:p>
    <w:p w14:paraId="5731F7B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D）所确定客户实现其规定目标方面的有效性</w:t>
      </w:r>
    </w:p>
    <w:p w14:paraId="32F8759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答案解析：CC01:2015之9.2.1.4</w:t>
      </w:r>
    </w:p>
    <w:p w14:paraId="6884B22B" w14:textId="77777777" w:rsidR="00837603" w:rsidRPr="00837603" w:rsidRDefault="00837603" w:rsidP="00837603">
      <w:pPr>
        <w:adjustRightInd w:val="0"/>
        <w:snapToGrid w:val="0"/>
        <w:rPr>
          <w:rFonts w:ascii="宋体" w:eastAsia="宋体" w:hAnsi="宋体" w:hint="eastAsia"/>
          <w:sz w:val="21"/>
          <w:szCs w:val="21"/>
        </w:rPr>
      </w:pPr>
    </w:p>
    <w:p w14:paraId="45B4080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27.认证机构应对认证申请及补充信息进行评审，以确保（）。 *</w:t>
      </w:r>
    </w:p>
    <w:p w14:paraId="26A56CE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A）有益于申请组织及其管理体系的信息足以建立审核方案(正确答案)</w:t>
      </w:r>
    </w:p>
    <w:p w14:paraId="3350C59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B）解决了认证机构与申请组织之间任何已知的理解差异(正确答案)</w:t>
      </w:r>
    </w:p>
    <w:p w14:paraId="3CBA327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C）认证机构有能力并能够实施认证活动(正确答案)</w:t>
      </w:r>
    </w:p>
    <w:p w14:paraId="4E2EC09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D）考虑了申请的认证范围、申请组织的运作场所、完成审核需要的时间和任何其他影响认证活动的因素(正确答案)</w:t>
      </w:r>
    </w:p>
    <w:p w14:paraId="729E637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答案解析：CC01:2015之9.1.2.1</w:t>
      </w:r>
    </w:p>
    <w:p w14:paraId="020916CD" w14:textId="77777777" w:rsidR="00837603" w:rsidRPr="00837603" w:rsidRDefault="00837603" w:rsidP="00837603">
      <w:pPr>
        <w:adjustRightInd w:val="0"/>
        <w:snapToGrid w:val="0"/>
        <w:rPr>
          <w:rFonts w:ascii="宋体" w:eastAsia="宋体" w:hAnsi="宋体" w:hint="eastAsia"/>
          <w:sz w:val="21"/>
          <w:szCs w:val="21"/>
        </w:rPr>
      </w:pPr>
    </w:p>
    <w:p w14:paraId="31BC6A7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28.审核员应该遵循的职业基础包括（）。 *</w:t>
      </w:r>
    </w:p>
    <w:p w14:paraId="244D800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A）以诚实、勤勉和负责任的精神从事工作(正确答案)</w:t>
      </w:r>
    </w:p>
    <w:p w14:paraId="4C361FE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B）了解并遵守任何适用的法律法规要求(正确答案)</w:t>
      </w:r>
    </w:p>
    <w:p w14:paraId="5372CF1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C）在工作中体现能力，对所有事务保持公正和无偏见(正确答案)</w:t>
      </w:r>
    </w:p>
    <w:p w14:paraId="767E731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D）在审核时对可能影响其判断的任何因素保持警觉(正确答案)</w:t>
      </w:r>
    </w:p>
    <w:p w14:paraId="6C12819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答案解析：19011-2013之4a)</w:t>
      </w:r>
    </w:p>
    <w:p w14:paraId="57A6D227" w14:textId="77777777" w:rsidR="00837603" w:rsidRPr="00837603" w:rsidRDefault="00837603" w:rsidP="00837603">
      <w:pPr>
        <w:adjustRightInd w:val="0"/>
        <w:snapToGrid w:val="0"/>
        <w:rPr>
          <w:rFonts w:ascii="宋体" w:eastAsia="宋体" w:hAnsi="宋体" w:hint="eastAsia"/>
          <w:sz w:val="21"/>
          <w:szCs w:val="21"/>
        </w:rPr>
      </w:pPr>
    </w:p>
    <w:p w14:paraId="35D906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29.依据GB/T28001标准，以下哪些构成职业健康安全管理体系中的不符合?（） *</w:t>
      </w:r>
    </w:p>
    <w:p w14:paraId="61CCB8F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A）酸洗车间排放的污水严重超标</w:t>
      </w:r>
    </w:p>
    <w:p w14:paraId="05DFBBB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B）运输公司的驾驶员在长途运输过程中超速行驶(正确答案)</w:t>
      </w:r>
    </w:p>
    <w:p w14:paraId="7330030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C）操作人员擅自修改工艺参数而导致产品出现批量性不合格</w:t>
      </w:r>
    </w:p>
    <w:p w14:paraId="13F06D2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w:t>
      </w:r>
      <w:proofErr w:type="gramStart"/>
      <w:r w:rsidRPr="00837603">
        <w:rPr>
          <w:rFonts w:ascii="宋体" w:eastAsia="宋体" w:hAnsi="宋体" w:hint="eastAsia"/>
          <w:sz w:val="21"/>
          <w:szCs w:val="21"/>
        </w:rPr>
        <w:t>危化品</w:t>
      </w:r>
      <w:proofErr w:type="gramEnd"/>
      <w:r w:rsidRPr="00837603">
        <w:rPr>
          <w:rFonts w:ascii="宋体" w:eastAsia="宋体" w:hAnsi="宋体" w:hint="eastAsia"/>
          <w:sz w:val="21"/>
          <w:szCs w:val="21"/>
        </w:rPr>
        <w:t>仓库的避雷针没有按规定进行检测(正确答案)</w:t>
      </w:r>
    </w:p>
    <w:p w14:paraId="09980361" w14:textId="77777777" w:rsidR="00837603" w:rsidRPr="00837603" w:rsidRDefault="00837603" w:rsidP="00837603">
      <w:pPr>
        <w:adjustRightInd w:val="0"/>
        <w:snapToGrid w:val="0"/>
        <w:rPr>
          <w:rFonts w:ascii="宋体" w:eastAsia="宋体" w:hAnsi="宋体"/>
          <w:sz w:val="21"/>
          <w:szCs w:val="21"/>
        </w:rPr>
      </w:pPr>
    </w:p>
    <w:p w14:paraId="27C6590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30.确定审核的可行性应考虑是否具备下列因素（）。 *</w:t>
      </w:r>
    </w:p>
    <w:p w14:paraId="7F527BF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A）策划和实施审核所需的充分和适当的信息(正确答案)</w:t>
      </w:r>
    </w:p>
    <w:p w14:paraId="1A6AC0C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B）受审核方的充分合作(正确答案)</w:t>
      </w:r>
    </w:p>
    <w:p w14:paraId="0C73149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C）审核组内部的配合与协调</w:t>
      </w:r>
    </w:p>
    <w:p w14:paraId="35E9034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D）实施审核所需的足够时间和资源(正确答案)</w:t>
      </w:r>
    </w:p>
    <w:p w14:paraId="473067C8" w14:textId="77777777" w:rsidR="00837603" w:rsidRPr="00837603" w:rsidRDefault="00837603" w:rsidP="00837603">
      <w:pPr>
        <w:adjustRightInd w:val="0"/>
        <w:snapToGrid w:val="0"/>
        <w:rPr>
          <w:rFonts w:ascii="宋体" w:eastAsia="宋体" w:hAnsi="宋体"/>
          <w:sz w:val="21"/>
          <w:szCs w:val="21"/>
        </w:rPr>
      </w:pPr>
    </w:p>
    <w:p w14:paraId="270A301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31.在第三方认证审核时，（）不是审核员的职责。 *</w:t>
      </w:r>
    </w:p>
    <w:p w14:paraId="4CE379F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A）实施审核</w:t>
      </w:r>
    </w:p>
    <w:p w14:paraId="4DCA8E2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B）确定不合格项</w:t>
      </w:r>
    </w:p>
    <w:p w14:paraId="6EBC92C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C）分析不符合项的原因(正确答案)</w:t>
      </w:r>
    </w:p>
    <w:p w14:paraId="5358055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D）针对不符合</w:t>
      </w:r>
      <w:proofErr w:type="gramStart"/>
      <w:r w:rsidRPr="00837603">
        <w:rPr>
          <w:rFonts w:ascii="宋体" w:eastAsia="宋体" w:hAnsi="宋体" w:hint="eastAsia"/>
          <w:sz w:val="21"/>
          <w:szCs w:val="21"/>
        </w:rPr>
        <w:t>项制定</w:t>
      </w:r>
      <w:proofErr w:type="gramEnd"/>
      <w:r w:rsidRPr="00837603">
        <w:rPr>
          <w:rFonts w:ascii="宋体" w:eastAsia="宋体" w:hAnsi="宋体" w:hint="eastAsia"/>
          <w:sz w:val="21"/>
          <w:szCs w:val="21"/>
        </w:rPr>
        <w:t>纠正措施(正确答案)</w:t>
      </w:r>
    </w:p>
    <w:p w14:paraId="72D15F53" w14:textId="77777777" w:rsidR="00837603" w:rsidRPr="00837603" w:rsidRDefault="00837603" w:rsidP="00837603">
      <w:pPr>
        <w:adjustRightInd w:val="0"/>
        <w:snapToGrid w:val="0"/>
        <w:rPr>
          <w:rFonts w:ascii="宋体" w:eastAsia="宋体" w:hAnsi="宋体"/>
          <w:sz w:val="21"/>
          <w:szCs w:val="21"/>
        </w:rPr>
      </w:pPr>
    </w:p>
    <w:p w14:paraId="6542DE0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三、判断题。</w:t>
      </w:r>
    </w:p>
    <w:p w14:paraId="5896AB39" w14:textId="299BB76D"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法律法规</w:t>
      </w:r>
    </w:p>
    <w:p w14:paraId="27339E5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1.国家对矿山企业、建筑施工企业和危险化学品、烟花爆竹、民用爆破器材生产企业实行安全生产许可制度，安全生产许可证的有效期为3年。 [判断题] *</w:t>
      </w:r>
    </w:p>
    <w:p w14:paraId="024F753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3D5146A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721055ED" w14:textId="77777777" w:rsidR="00837603" w:rsidRPr="00837603" w:rsidRDefault="00837603" w:rsidP="00837603">
      <w:pPr>
        <w:adjustRightInd w:val="0"/>
        <w:snapToGrid w:val="0"/>
        <w:rPr>
          <w:rFonts w:ascii="宋体" w:eastAsia="宋体" w:hAnsi="宋体"/>
          <w:sz w:val="21"/>
          <w:szCs w:val="21"/>
        </w:rPr>
      </w:pPr>
    </w:p>
    <w:p w14:paraId="77BD4D1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2.《中华人民共和国职业病防治法》中所称职业病，是指企业、事业单位和个体经济组织等用人单位的劳动者因接触粉尘、放射性物质和其他有毒、有害因素而引起的疾病。 [判断题] *</w:t>
      </w:r>
    </w:p>
    <w:p w14:paraId="3443966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FEE54B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15350C7C" w14:textId="77777777" w:rsidR="00837603" w:rsidRPr="00837603" w:rsidRDefault="00837603" w:rsidP="00837603">
      <w:pPr>
        <w:adjustRightInd w:val="0"/>
        <w:snapToGrid w:val="0"/>
        <w:rPr>
          <w:rFonts w:ascii="宋体" w:eastAsia="宋体" w:hAnsi="宋体"/>
          <w:sz w:val="21"/>
          <w:szCs w:val="21"/>
        </w:rPr>
      </w:pPr>
    </w:p>
    <w:p w14:paraId="2F2CAB4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3.对接触有职业危害的劳动者，用人单位应该建立职业健康监护档案，需要保持目前劳动者的职业病危害接触史和以往作业场所的职业病危害因素的检测结果报告。 [判断题] *</w:t>
      </w:r>
    </w:p>
    <w:p w14:paraId="5FB32EB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813E23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2DDB5478" w14:textId="77777777" w:rsidR="00837603" w:rsidRPr="00837603" w:rsidRDefault="00837603" w:rsidP="00837603">
      <w:pPr>
        <w:adjustRightInd w:val="0"/>
        <w:snapToGrid w:val="0"/>
        <w:rPr>
          <w:rFonts w:ascii="宋体" w:eastAsia="宋体" w:hAnsi="宋体"/>
          <w:sz w:val="21"/>
          <w:szCs w:val="21"/>
        </w:rPr>
      </w:pPr>
    </w:p>
    <w:p w14:paraId="5244417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4.用人单位对产生严重职业病危害的作业岗位，应当在其醒目位置，设置警示标识和中文警示说明。 [判断题] *</w:t>
      </w:r>
    </w:p>
    <w:p w14:paraId="1F8FF26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0525B0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227A71E3" w14:textId="77777777" w:rsidR="00837603" w:rsidRPr="00837603" w:rsidRDefault="00837603" w:rsidP="00837603">
      <w:pPr>
        <w:adjustRightInd w:val="0"/>
        <w:snapToGrid w:val="0"/>
        <w:rPr>
          <w:rFonts w:ascii="宋体" w:eastAsia="宋体" w:hAnsi="宋体"/>
          <w:sz w:val="21"/>
          <w:szCs w:val="21"/>
        </w:rPr>
      </w:pPr>
    </w:p>
    <w:p w14:paraId="4E6FC53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5.《危险化学品安全管理条例》适用于危险化学品生产、储存、使用、经营、运输和废弃危险化学品处置的安全管理。 [判断题] *</w:t>
      </w:r>
    </w:p>
    <w:p w14:paraId="30EEA2B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DE4C2A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C0C9D1E" w14:textId="77777777" w:rsidR="00837603" w:rsidRPr="00837603" w:rsidRDefault="00837603" w:rsidP="00837603">
      <w:pPr>
        <w:adjustRightInd w:val="0"/>
        <w:snapToGrid w:val="0"/>
        <w:rPr>
          <w:rFonts w:ascii="宋体" w:eastAsia="宋体" w:hAnsi="宋体"/>
          <w:sz w:val="21"/>
          <w:szCs w:val="21"/>
        </w:rPr>
      </w:pPr>
    </w:p>
    <w:p w14:paraId="6AF46B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6.化学品必须储存在专用仓库、专用场地或专用储存室内，并设专人管理。 [判断题] *</w:t>
      </w:r>
    </w:p>
    <w:p w14:paraId="3DDD4FB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6E49148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04A6279D" w14:textId="77777777" w:rsidR="00837603" w:rsidRPr="00837603" w:rsidRDefault="00837603" w:rsidP="00837603">
      <w:pPr>
        <w:adjustRightInd w:val="0"/>
        <w:snapToGrid w:val="0"/>
        <w:rPr>
          <w:rFonts w:ascii="宋体" w:eastAsia="宋体" w:hAnsi="宋体"/>
          <w:sz w:val="21"/>
          <w:szCs w:val="21"/>
        </w:rPr>
      </w:pPr>
    </w:p>
    <w:p w14:paraId="754A631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7.依据《安全生产事故隐患排查治理暂行规定》，对于重大事故隐患，由生产经营单位安全生产管理人员组织制定并实施事故隐患治理方案。 [判断题] *</w:t>
      </w:r>
    </w:p>
    <w:p w14:paraId="41C9286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D1FBB6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564486A" w14:textId="77777777" w:rsidR="00837603" w:rsidRPr="00837603" w:rsidRDefault="00837603" w:rsidP="00837603">
      <w:pPr>
        <w:adjustRightInd w:val="0"/>
        <w:snapToGrid w:val="0"/>
        <w:rPr>
          <w:rFonts w:ascii="宋体" w:eastAsia="宋体" w:hAnsi="宋体"/>
          <w:sz w:val="21"/>
          <w:szCs w:val="21"/>
        </w:rPr>
      </w:pPr>
    </w:p>
    <w:p w14:paraId="133ACB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8.我国实行生产安全事故责任追究制度，事故调查处理坚持“四不放过”原则。 [判断题] *</w:t>
      </w:r>
    </w:p>
    <w:p w14:paraId="51A266A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5E4A0BD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59B4D66D" w14:textId="77777777" w:rsidR="00837603" w:rsidRPr="00837603" w:rsidRDefault="00837603" w:rsidP="00837603">
      <w:pPr>
        <w:adjustRightInd w:val="0"/>
        <w:snapToGrid w:val="0"/>
        <w:rPr>
          <w:rFonts w:ascii="宋体" w:eastAsia="宋体" w:hAnsi="宋体"/>
          <w:sz w:val="21"/>
          <w:szCs w:val="21"/>
        </w:rPr>
      </w:pPr>
    </w:p>
    <w:p w14:paraId="0992EA9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9.地方有关消防执法部门刚刚对某工程项目安装完毕的消防实施进行了验收，所以项目的相关操作人员在近期内可以不做日常的常规自查。 [判断题] *</w:t>
      </w:r>
    </w:p>
    <w:p w14:paraId="643E784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B98F1F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5877715" w14:textId="77777777" w:rsidR="00837603" w:rsidRPr="00837603" w:rsidRDefault="00837603" w:rsidP="00837603">
      <w:pPr>
        <w:adjustRightInd w:val="0"/>
        <w:snapToGrid w:val="0"/>
        <w:rPr>
          <w:rFonts w:ascii="宋体" w:eastAsia="宋体" w:hAnsi="宋体"/>
          <w:sz w:val="21"/>
          <w:szCs w:val="21"/>
        </w:rPr>
      </w:pPr>
    </w:p>
    <w:p w14:paraId="78F03F1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10.“三同时”制度是指在我国境内新建、改建、扩建的基本建设项目，在施工、投入生产和使用时必须同时符合国家职业健康设施的有关规定。 [判断题] *</w:t>
      </w:r>
    </w:p>
    <w:p w14:paraId="33B2174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232B25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7DEF8C83" w14:textId="77777777" w:rsidR="00837603" w:rsidRPr="00837603" w:rsidRDefault="00837603" w:rsidP="00837603">
      <w:pPr>
        <w:adjustRightInd w:val="0"/>
        <w:snapToGrid w:val="0"/>
        <w:rPr>
          <w:rFonts w:ascii="宋体" w:eastAsia="宋体" w:hAnsi="宋体"/>
          <w:sz w:val="21"/>
          <w:szCs w:val="21"/>
        </w:rPr>
      </w:pPr>
    </w:p>
    <w:p w14:paraId="69EE7B8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11.安全投入资金具体由谁来保证，依据该单位的性质而定，一般来说，股份制企业、合资企业等安全生产投入资金由董事会予以保证。 [判断题] *</w:t>
      </w:r>
    </w:p>
    <w:p w14:paraId="7D066A5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A2BA76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77C24C5F" w14:textId="77777777" w:rsidR="00837603" w:rsidRPr="00837603" w:rsidRDefault="00837603" w:rsidP="00837603">
      <w:pPr>
        <w:adjustRightInd w:val="0"/>
        <w:snapToGrid w:val="0"/>
        <w:rPr>
          <w:rFonts w:ascii="宋体" w:eastAsia="宋体" w:hAnsi="宋体"/>
          <w:sz w:val="21"/>
          <w:szCs w:val="21"/>
        </w:rPr>
      </w:pPr>
    </w:p>
    <w:p w14:paraId="73F8C1A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12.企业安全生产培训管理一般包括:识别培训需求、制定培训计划、实施培训过程、评估培训效果和归档保存培训记录等环节，其中培训效果的评估方法之一是跟踪员工现场应用能力。 [判断题] *</w:t>
      </w:r>
    </w:p>
    <w:p w14:paraId="29295E1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330A492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2CA63A7C" w14:textId="77777777" w:rsidR="00837603" w:rsidRPr="00837603" w:rsidRDefault="00837603" w:rsidP="00837603">
      <w:pPr>
        <w:adjustRightInd w:val="0"/>
        <w:snapToGrid w:val="0"/>
        <w:rPr>
          <w:rFonts w:ascii="宋体" w:eastAsia="宋体" w:hAnsi="宋体"/>
          <w:sz w:val="21"/>
          <w:szCs w:val="21"/>
        </w:rPr>
      </w:pPr>
    </w:p>
    <w:p w14:paraId="001E798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13.生产经营单位不得以货币或者其他物品替代应当按规定配备的劳动防护用品。 [判断题] *</w:t>
      </w:r>
    </w:p>
    <w:p w14:paraId="2C29A2D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5457CCD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759728C" w14:textId="77777777" w:rsidR="00837603" w:rsidRPr="00837603" w:rsidRDefault="00837603" w:rsidP="00837603">
      <w:pPr>
        <w:adjustRightInd w:val="0"/>
        <w:snapToGrid w:val="0"/>
        <w:rPr>
          <w:rFonts w:ascii="宋体" w:eastAsia="宋体" w:hAnsi="宋体"/>
          <w:sz w:val="21"/>
          <w:szCs w:val="21"/>
        </w:rPr>
      </w:pPr>
    </w:p>
    <w:p w14:paraId="4D8C520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14.公正、忠诚、可靠、诚实和谨慎是一个审核员应当具备的基本素质。 [判断题] *</w:t>
      </w:r>
    </w:p>
    <w:p w14:paraId="1B33C95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2CBFA63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F582169" w14:textId="77777777" w:rsidR="00837603" w:rsidRPr="00837603" w:rsidRDefault="00837603" w:rsidP="00837603">
      <w:pPr>
        <w:adjustRightInd w:val="0"/>
        <w:snapToGrid w:val="0"/>
        <w:rPr>
          <w:rFonts w:ascii="宋体" w:eastAsia="宋体" w:hAnsi="宋体"/>
          <w:sz w:val="21"/>
          <w:szCs w:val="21"/>
        </w:rPr>
      </w:pPr>
    </w:p>
    <w:p w14:paraId="0306910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15.《中华人民共和国认证认可条例》规定:认证人员不得同时在两个以上认证机构执业。 [判断题] *</w:t>
      </w:r>
    </w:p>
    <w:p w14:paraId="2DF6E29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35F3F9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2816EC41" w14:textId="77777777" w:rsidR="00837603" w:rsidRPr="00837603" w:rsidRDefault="00837603" w:rsidP="00837603">
      <w:pPr>
        <w:adjustRightInd w:val="0"/>
        <w:snapToGrid w:val="0"/>
        <w:rPr>
          <w:rFonts w:ascii="宋体" w:eastAsia="宋体" w:hAnsi="宋体"/>
          <w:sz w:val="21"/>
          <w:szCs w:val="21"/>
        </w:rPr>
      </w:pPr>
    </w:p>
    <w:p w14:paraId="12724B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16.根据《认证认可条例》，任何法人、组织和个人必须委托依法设立的认证机构进行产品、服务和管理体系认证。 [判断题] *</w:t>
      </w:r>
    </w:p>
    <w:p w14:paraId="45BC290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对</w:t>
      </w:r>
    </w:p>
    <w:p w14:paraId="5E7F36F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16D0690" w14:textId="77777777" w:rsidR="00837603" w:rsidRPr="00837603" w:rsidRDefault="00837603" w:rsidP="00837603">
      <w:pPr>
        <w:adjustRightInd w:val="0"/>
        <w:snapToGrid w:val="0"/>
        <w:rPr>
          <w:rFonts w:ascii="宋体" w:eastAsia="宋体" w:hAnsi="宋体"/>
          <w:sz w:val="21"/>
          <w:szCs w:val="21"/>
        </w:rPr>
      </w:pPr>
    </w:p>
    <w:p w14:paraId="5EA191C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17.《中华人民共和国安全生产法》规定，安全生产工作应当强化和落实生产经营单位的主体责任，建立生产经营单位负责、职工参与、政府监管、行业自律和公众监督的机制。 [判断题] *</w:t>
      </w:r>
    </w:p>
    <w:p w14:paraId="7763A7A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4524DD9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32558475" w14:textId="77777777" w:rsidR="00837603" w:rsidRPr="00837603" w:rsidRDefault="00837603" w:rsidP="00837603">
      <w:pPr>
        <w:adjustRightInd w:val="0"/>
        <w:snapToGrid w:val="0"/>
        <w:rPr>
          <w:rFonts w:ascii="宋体" w:eastAsia="宋体" w:hAnsi="宋体"/>
          <w:sz w:val="21"/>
          <w:szCs w:val="21"/>
        </w:rPr>
      </w:pPr>
    </w:p>
    <w:p w14:paraId="15C7427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18.GB18218-2014《危险化学品重大危险源辨识》标准要求液氨储量大于5t即构成重大危险源。 [判断题] *</w:t>
      </w:r>
    </w:p>
    <w:p w14:paraId="184E81E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6DAB2F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F0FA59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答案解析：应是10t</w:t>
      </w:r>
    </w:p>
    <w:p w14:paraId="00444245" w14:textId="77777777" w:rsidR="00837603" w:rsidRPr="00837603" w:rsidRDefault="00837603" w:rsidP="00837603">
      <w:pPr>
        <w:adjustRightInd w:val="0"/>
        <w:snapToGrid w:val="0"/>
        <w:rPr>
          <w:rFonts w:ascii="宋体" w:eastAsia="宋体" w:hAnsi="宋体" w:hint="eastAsia"/>
          <w:sz w:val="21"/>
          <w:szCs w:val="21"/>
        </w:rPr>
      </w:pPr>
    </w:p>
    <w:p w14:paraId="55AF0DF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19.生产经营单位新上岗的从业人员，岗前安全培训时间不得少于32学时。 [判断题] *</w:t>
      </w:r>
    </w:p>
    <w:p w14:paraId="37B849E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33F6E99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5E45CAE" w14:textId="55D89AB3"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答案解析：24学时</w:t>
      </w:r>
    </w:p>
    <w:p w14:paraId="34C452D5" w14:textId="77777777" w:rsidR="00837603" w:rsidRPr="00837603" w:rsidRDefault="00837603" w:rsidP="00837603">
      <w:pPr>
        <w:adjustRightInd w:val="0"/>
        <w:snapToGrid w:val="0"/>
        <w:rPr>
          <w:rFonts w:ascii="宋体" w:eastAsia="宋体" w:hAnsi="宋体"/>
          <w:sz w:val="21"/>
          <w:szCs w:val="21"/>
        </w:rPr>
      </w:pPr>
    </w:p>
    <w:p w14:paraId="6AAA84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20.客运索道不适用于《特种设备安全监察条例》。 [判断题] *</w:t>
      </w:r>
    </w:p>
    <w:p w14:paraId="2A9BBC2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338E200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6E6F69AF" w14:textId="77777777" w:rsidR="00837603" w:rsidRPr="00837603" w:rsidRDefault="00837603" w:rsidP="00837603">
      <w:pPr>
        <w:adjustRightInd w:val="0"/>
        <w:snapToGrid w:val="0"/>
        <w:rPr>
          <w:rFonts w:ascii="宋体" w:eastAsia="宋体" w:hAnsi="宋体"/>
          <w:sz w:val="21"/>
          <w:szCs w:val="21"/>
        </w:rPr>
      </w:pPr>
    </w:p>
    <w:p w14:paraId="433640C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21.企业安全生产应急管理必须在风险评估的基础上，编制与当地政府及相关部门相衔接的应急预案，重点岗位制定应急处置卡，定期组织应急演练。 [判断题] *</w:t>
      </w:r>
    </w:p>
    <w:p w14:paraId="1360FDC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0AF44DB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5956A64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答案解析：《企业安全生产应急管理九条规定》第四条规定。</w:t>
      </w:r>
    </w:p>
    <w:p w14:paraId="5D662407" w14:textId="77777777" w:rsidR="00837603" w:rsidRPr="00837603" w:rsidRDefault="00837603" w:rsidP="00837603">
      <w:pPr>
        <w:adjustRightInd w:val="0"/>
        <w:snapToGrid w:val="0"/>
        <w:rPr>
          <w:rFonts w:ascii="宋体" w:eastAsia="宋体" w:hAnsi="宋体" w:hint="eastAsia"/>
          <w:sz w:val="21"/>
          <w:szCs w:val="21"/>
        </w:rPr>
      </w:pPr>
    </w:p>
    <w:p w14:paraId="3280FEE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22.存在职业病危害的用人单位必须制定职业病危害防治计划，建立、健全下列职业卫生管理制度和操作规程。 [判断题] *</w:t>
      </w:r>
    </w:p>
    <w:p w14:paraId="19BECB8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47924F4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52F77BA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答案解析：《工作场所职业卫生监督管理规定》第11条</w:t>
      </w:r>
    </w:p>
    <w:p w14:paraId="5F37681E" w14:textId="77777777" w:rsidR="00837603" w:rsidRPr="00837603" w:rsidRDefault="00837603" w:rsidP="00837603">
      <w:pPr>
        <w:adjustRightInd w:val="0"/>
        <w:snapToGrid w:val="0"/>
        <w:rPr>
          <w:rFonts w:ascii="宋体" w:eastAsia="宋体" w:hAnsi="宋体" w:hint="eastAsia"/>
          <w:sz w:val="21"/>
          <w:szCs w:val="21"/>
        </w:rPr>
      </w:pPr>
    </w:p>
    <w:p w14:paraId="6BA2253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23.化工（危险化学品）企业为保障生产安全严禁未经审批进行动火、进入受限空间、高处、吊装、临时用电、动土、检维修、盲板</w:t>
      </w:r>
      <w:proofErr w:type="gramStart"/>
      <w:r w:rsidRPr="00837603">
        <w:rPr>
          <w:rFonts w:ascii="宋体" w:eastAsia="宋体" w:hAnsi="宋体" w:hint="eastAsia"/>
          <w:sz w:val="21"/>
          <w:szCs w:val="21"/>
        </w:rPr>
        <w:t>抽堵等</w:t>
      </w:r>
      <w:proofErr w:type="gramEnd"/>
      <w:r w:rsidRPr="00837603">
        <w:rPr>
          <w:rFonts w:ascii="宋体" w:eastAsia="宋体" w:hAnsi="宋体" w:hint="eastAsia"/>
          <w:sz w:val="21"/>
          <w:szCs w:val="21"/>
        </w:rPr>
        <w:t>作业。 [判断题] *</w:t>
      </w:r>
    </w:p>
    <w:p w14:paraId="467B3C9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00CF9BD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379B133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答案解析：《化工（危险化学品）企业保障生产安全十条规定》第8条。</w:t>
      </w:r>
    </w:p>
    <w:p w14:paraId="533C61EC" w14:textId="77777777" w:rsidR="00837603" w:rsidRPr="00837603" w:rsidRDefault="00837603" w:rsidP="00837603">
      <w:pPr>
        <w:adjustRightInd w:val="0"/>
        <w:snapToGrid w:val="0"/>
        <w:rPr>
          <w:rFonts w:ascii="宋体" w:eastAsia="宋体" w:hAnsi="宋体"/>
          <w:sz w:val="21"/>
          <w:szCs w:val="21"/>
        </w:rPr>
      </w:pPr>
    </w:p>
    <w:p w14:paraId="53E11E90" w14:textId="6B59B172" w:rsidR="00837603" w:rsidRPr="00837603" w:rsidRDefault="00837603" w:rsidP="00837603">
      <w:pPr>
        <w:adjustRightInd w:val="0"/>
        <w:snapToGrid w:val="0"/>
        <w:rPr>
          <w:rFonts w:ascii="宋体" w:eastAsia="宋体" w:hAnsi="宋体" w:hint="eastAsia"/>
          <w:sz w:val="21"/>
          <w:szCs w:val="21"/>
        </w:rPr>
      </w:pPr>
    </w:p>
    <w:p w14:paraId="7E5E66A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25.事件树分析是一种演绎的系统安全分析方法，它</w:t>
      </w:r>
      <w:proofErr w:type="gramStart"/>
      <w:r w:rsidRPr="00837603">
        <w:rPr>
          <w:rFonts w:ascii="宋体" w:eastAsia="宋体" w:hAnsi="宋体" w:hint="eastAsia"/>
          <w:sz w:val="21"/>
          <w:szCs w:val="21"/>
        </w:rPr>
        <w:t>是从要分析</w:t>
      </w:r>
      <w:proofErr w:type="gramEnd"/>
      <w:r w:rsidRPr="00837603">
        <w:rPr>
          <w:rFonts w:ascii="宋体" w:eastAsia="宋体" w:hAnsi="宋体" w:hint="eastAsia"/>
          <w:sz w:val="21"/>
          <w:szCs w:val="21"/>
        </w:rPr>
        <w:t>的</w:t>
      </w:r>
      <w:proofErr w:type="gramStart"/>
      <w:r w:rsidRPr="00837603">
        <w:rPr>
          <w:rFonts w:ascii="宋体" w:eastAsia="宋体" w:hAnsi="宋体" w:hint="eastAsia"/>
          <w:sz w:val="21"/>
          <w:szCs w:val="21"/>
        </w:rPr>
        <w:t>特定事故</w:t>
      </w:r>
      <w:proofErr w:type="gramEnd"/>
      <w:r w:rsidRPr="00837603">
        <w:rPr>
          <w:rFonts w:ascii="宋体" w:eastAsia="宋体" w:hAnsi="宋体" w:hint="eastAsia"/>
          <w:sz w:val="21"/>
          <w:szCs w:val="21"/>
        </w:rPr>
        <w:t>或故障开始，层次分析其发生的原因，直到找出事故的基本原因。 [判断题] *</w:t>
      </w:r>
    </w:p>
    <w:p w14:paraId="06952DE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240E959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E8C9A50" w14:textId="77777777" w:rsidR="00837603" w:rsidRPr="00837603" w:rsidRDefault="00837603" w:rsidP="00837603">
      <w:pPr>
        <w:adjustRightInd w:val="0"/>
        <w:snapToGrid w:val="0"/>
        <w:rPr>
          <w:rFonts w:ascii="宋体" w:eastAsia="宋体" w:hAnsi="宋体"/>
          <w:sz w:val="21"/>
          <w:szCs w:val="21"/>
        </w:rPr>
      </w:pPr>
    </w:p>
    <w:p w14:paraId="5308E99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26.预先危害分析研究的是生产过程中可能出现偏离的现象，能辨识由于偏离而产生的危险源。 [判断题] *</w:t>
      </w:r>
    </w:p>
    <w:p w14:paraId="17F55F3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3B522D9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AAB3884" w14:textId="77777777" w:rsidR="00837603" w:rsidRPr="00837603" w:rsidRDefault="00837603" w:rsidP="00837603">
      <w:pPr>
        <w:adjustRightInd w:val="0"/>
        <w:snapToGrid w:val="0"/>
        <w:rPr>
          <w:rFonts w:ascii="宋体" w:eastAsia="宋体" w:hAnsi="宋体"/>
          <w:sz w:val="21"/>
          <w:szCs w:val="21"/>
        </w:rPr>
      </w:pPr>
    </w:p>
    <w:p w14:paraId="75A4112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27.系统安全工程方法强调通过风险评价确定危险源在某种控制状态下的安全性。 [判断题] *</w:t>
      </w:r>
    </w:p>
    <w:p w14:paraId="32338A1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E449A4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28E03392" w14:textId="77777777" w:rsidR="00837603" w:rsidRPr="00837603" w:rsidRDefault="00837603" w:rsidP="00837603">
      <w:pPr>
        <w:adjustRightInd w:val="0"/>
        <w:snapToGrid w:val="0"/>
        <w:rPr>
          <w:rFonts w:ascii="宋体" w:eastAsia="宋体" w:hAnsi="宋体"/>
          <w:sz w:val="21"/>
          <w:szCs w:val="21"/>
        </w:rPr>
      </w:pPr>
    </w:p>
    <w:p w14:paraId="3C27397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28.在机械设备的传动带、转动轴、皮带轮、飞轮、砂轮和电锯等危险部位，视需要可以选择装设或</w:t>
      </w:r>
      <w:proofErr w:type="gramStart"/>
      <w:r w:rsidRPr="00837603">
        <w:rPr>
          <w:rFonts w:ascii="宋体" w:eastAsia="宋体" w:hAnsi="宋体" w:hint="eastAsia"/>
          <w:sz w:val="21"/>
          <w:szCs w:val="21"/>
        </w:rPr>
        <w:t>不</w:t>
      </w:r>
      <w:proofErr w:type="gramEnd"/>
      <w:r w:rsidRPr="00837603">
        <w:rPr>
          <w:rFonts w:ascii="宋体" w:eastAsia="宋体" w:hAnsi="宋体" w:hint="eastAsia"/>
          <w:sz w:val="21"/>
          <w:szCs w:val="21"/>
        </w:rPr>
        <w:t>装设防护装置。 [判断题] *</w:t>
      </w:r>
    </w:p>
    <w:p w14:paraId="47D534E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95B0FC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1579364A" w14:textId="77777777" w:rsidR="00837603" w:rsidRPr="00837603" w:rsidRDefault="00837603" w:rsidP="00837603">
      <w:pPr>
        <w:adjustRightInd w:val="0"/>
        <w:snapToGrid w:val="0"/>
        <w:rPr>
          <w:rFonts w:ascii="宋体" w:eastAsia="宋体" w:hAnsi="宋体"/>
          <w:sz w:val="21"/>
          <w:szCs w:val="21"/>
        </w:rPr>
      </w:pPr>
    </w:p>
    <w:p w14:paraId="6624650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29.保护接地是防止电气设备漏电、工艺过程产生静电和遭受雷击时，可能引起火灾、爆炸和人身触电危险的一种保护性技术措施。 [判断题] *</w:t>
      </w:r>
    </w:p>
    <w:p w14:paraId="1D45E8C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1E0035E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09215C7B" w14:textId="77777777" w:rsidR="00837603" w:rsidRPr="00837603" w:rsidRDefault="00837603" w:rsidP="00837603">
      <w:pPr>
        <w:adjustRightInd w:val="0"/>
        <w:snapToGrid w:val="0"/>
        <w:rPr>
          <w:rFonts w:ascii="宋体" w:eastAsia="宋体" w:hAnsi="宋体"/>
          <w:sz w:val="21"/>
          <w:szCs w:val="21"/>
        </w:rPr>
      </w:pPr>
    </w:p>
    <w:p w14:paraId="5FE5819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30.接地体与接地线的总和称为接地装置，接地电阻是指接地装置对地电压和流入地中电流的比值。 [判断题] *</w:t>
      </w:r>
    </w:p>
    <w:p w14:paraId="02A8A24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1A66F27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7A6F6856" w14:textId="77777777" w:rsidR="00837603" w:rsidRPr="00837603" w:rsidRDefault="00837603" w:rsidP="00837603">
      <w:pPr>
        <w:adjustRightInd w:val="0"/>
        <w:snapToGrid w:val="0"/>
        <w:rPr>
          <w:rFonts w:ascii="宋体" w:eastAsia="宋体" w:hAnsi="宋体"/>
          <w:sz w:val="21"/>
          <w:szCs w:val="21"/>
        </w:rPr>
      </w:pPr>
    </w:p>
    <w:p w14:paraId="1F029E2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31.电气线路和电气设备的状态中，电线绝缘层内导线（芯线）受到损伤后有效截面变小可能导致火灾。 [判断题] *</w:t>
      </w:r>
    </w:p>
    <w:p w14:paraId="427B3D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0CE4DC7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2EB04B8" w14:textId="77777777" w:rsidR="00837603" w:rsidRPr="00837603" w:rsidRDefault="00837603" w:rsidP="00837603">
      <w:pPr>
        <w:adjustRightInd w:val="0"/>
        <w:snapToGrid w:val="0"/>
        <w:rPr>
          <w:rFonts w:ascii="宋体" w:eastAsia="宋体" w:hAnsi="宋体"/>
          <w:sz w:val="21"/>
          <w:szCs w:val="21"/>
        </w:rPr>
      </w:pPr>
    </w:p>
    <w:p w14:paraId="4D20DCD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32.24V不是我国额定的安全电压。 [判断题] *</w:t>
      </w:r>
    </w:p>
    <w:p w14:paraId="00C5D1D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对</w:t>
      </w:r>
    </w:p>
    <w:p w14:paraId="401010D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3635CAE" w14:textId="77777777" w:rsidR="00837603" w:rsidRPr="00837603" w:rsidRDefault="00837603" w:rsidP="00837603">
      <w:pPr>
        <w:adjustRightInd w:val="0"/>
        <w:snapToGrid w:val="0"/>
        <w:rPr>
          <w:rFonts w:ascii="宋体" w:eastAsia="宋体" w:hAnsi="宋体"/>
          <w:sz w:val="21"/>
          <w:szCs w:val="21"/>
        </w:rPr>
      </w:pPr>
    </w:p>
    <w:p w14:paraId="55E74A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33.在生产劳动过程中，由接触生产性毒物所引起的中毒，根据接触毒物时间长短、发病缓急可分为急性、亚急性和慢性三类。 [判断题] *</w:t>
      </w:r>
    </w:p>
    <w:p w14:paraId="2516F30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C752AB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35F518B5" w14:textId="77777777" w:rsidR="00837603" w:rsidRPr="00837603" w:rsidRDefault="00837603" w:rsidP="00837603">
      <w:pPr>
        <w:adjustRightInd w:val="0"/>
        <w:snapToGrid w:val="0"/>
        <w:rPr>
          <w:rFonts w:ascii="宋体" w:eastAsia="宋体" w:hAnsi="宋体"/>
          <w:sz w:val="21"/>
          <w:szCs w:val="21"/>
        </w:rPr>
      </w:pPr>
    </w:p>
    <w:p w14:paraId="16C1AA6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34.风险评价的输入信息可包括工作场所的详情、安全保障措施、实施作业的持续时间和频率、影响工作场所的环境条件、对如何开展风险评价或对何为可接受风险</w:t>
      </w:r>
      <w:proofErr w:type="gramStart"/>
      <w:r w:rsidRPr="00837603">
        <w:rPr>
          <w:rFonts w:ascii="宋体" w:eastAsia="宋体" w:hAnsi="宋体" w:hint="eastAsia"/>
          <w:sz w:val="21"/>
          <w:szCs w:val="21"/>
        </w:rPr>
        <w:t>作出</w:t>
      </w:r>
      <w:proofErr w:type="gramEnd"/>
      <w:r w:rsidRPr="00837603">
        <w:rPr>
          <w:rFonts w:ascii="宋体" w:eastAsia="宋体" w:hAnsi="宋体" w:hint="eastAsia"/>
          <w:sz w:val="21"/>
          <w:szCs w:val="21"/>
        </w:rPr>
        <w:t>强制规定的任何法律法规和其他要求、监测的数据、职业健康安全方针和目标、毒理学数据、流行病学数据等。 [判断题] *</w:t>
      </w:r>
    </w:p>
    <w:p w14:paraId="1EB2F24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52067FB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5E5E601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答案解析：实施指南28002-2011之4.3.1.4.2</w:t>
      </w:r>
    </w:p>
    <w:p w14:paraId="2EB5886E" w14:textId="77777777" w:rsidR="00837603" w:rsidRPr="00837603" w:rsidRDefault="00837603" w:rsidP="00837603">
      <w:pPr>
        <w:adjustRightInd w:val="0"/>
        <w:snapToGrid w:val="0"/>
        <w:rPr>
          <w:rFonts w:ascii="宋体" w:eastAsia="宋体" w:hAnsi="宋体" w:hint="eastAsia"/>
          <w:sz w:val="21"/>
          <w:szCs w:val="21"/>
        </w:rPr>
      </w:pPr>
    </w:p>
    <w:p w14:paraId="053FA9D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35.第三方认证审核中的初次审核、监督审核和再认证都是完整体系审核。 [判断题] *</w:t>
      </w:r>
    </w:p>
    <w:p w14:paraId="7664958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0BC9E4E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B5FC2BE" w14:textId="77777777" w:rsidR="00837603" w:rsidRPr="00837603" w:rsidRDefault="00837603" w:rsidP="00837603">
      <w:pPr>
        <w:adjustRightInd w:val="0"/>
        <w:snapToGrid w:val="0"/>
        <w:rPr>
          <w:rFonts w:ascii="宋体" w:eastAsia="宋体" w:hAnsi="宋体"/>
          <w:sz w:val="21"/>
          <w:szCs w:val="21"/>
        </w:rPr>
      </w:pPr>
    </w:p>
    <w:p w14:paraId="03BED5C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36.只有四个人的企业不存在职业健康安全管理体系。 [判断题] *</w:t>
      </w:r>
    </w:p>
    <w:p w14:paraId="4B1C1C9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080C86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7942C0C" w14:textId="77777777" w:rsidR="00837603" w:rsidRPr="00837603" w:rsidRDefault="00837603" w:rsidP="00837603">
      <w:pPr>
        <w:adjustRightInd w:val="0"/>
        <w:snapToGrid w:val="0"/>
        <w:rPr>
          <w:rFonts w:ascii="宋体" w:eastAsia="宋体" w:hAnsi="宋体"/>
          <w:sz w:val="21"/>
          <w:szCs w:val="21"/>
        </w:rPr>
      </w:pPr>
    </w:p>
    <w:p w14:paraId="4A6A970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37.在监督审核前不必进行文件审核。 [判断题] *</w:t>
      </w:r>
    </w:p>
    <w:p w14:paraId="7631037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15EEC3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1989062" w14:textId="77777777" w:rsidR="00837603" w:rsidRPr="00837603" w:rsidRDefault="00837603" w:rsidP="00837603">
      <w:pPr>
        <w:adjustRightInd w:val="0"/>
        <w:snapToGrid w:val="0"/>
        <w:rPr>
          <w:rFonts w:ascii="宋体" w:eastAsia="宋体" w:hAnsi="宋体"/>
          <w:sz w:val="21"/>
          <w:szCs w:val="21"/>
        </w:rPr>
      </w:pPr>
    </w:p>
    <w:p w14:paraId="14E7E55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38.对已通过认证的组织进行监督审核时不需要进行文件评审。 [判断题] *</w:t>
      </w:r>
    </w:p>
    <w:p w14:paraId="1F56A12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971783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711D930B" w14:textId="77777777" w:rsidR="00837603" w:rsidRPr="00837603" w:rsidRDefault="00837603" w:rsidP="00837603">
      <w:pPr>
        <w:adjustRightInd w:val="0"/>
        <w:snapToGrid w:val="0"/>
        <w:rPr>
          <w:rFonts w:ascii="宋体" w:eastAsia="宋体" w:hAnsi="宋体"/>
          <w:sz w:val="21"/>
          <w:szCs w:val="21"/>
        </w:rPr>
      </w:pPr>
    </w:p>
    <w:p w14:paraId="169F0E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39.审核员必须去现场验证才能确保不符合纠正措施的有效性。 [判断题] *</w:t>
      </w:r>
    </w:p>
    <w:p w14:paraId="6F00CCE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0CC12C9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69D81D61" w14:textId="77777777" w:rsidR="00837603" w:rsidRPr="00837603" w:rsidRDefault="00837603" w:rsidP="00837603">
      <w:pPr>
        <w:adjustRightInd w:val="0"/>
        <w:snapToGrid w:val="0"/>
        <w:rPr>
          <w:rFonts w:ascii="宋体" w:eastAsia="宋体" w:hAnsi="宋体"/>
          <w:sz w:val="21"/>
          <w:szCs w:val="21"/>
        </w:rPr>
      </w:pPr>
    </w:p>
    <w:p w14:paraId="22EBF67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40.一名实习审核员可在一名技术专家的指导或帮助下共同实施审核。 [判断题] *</w:t>
      </w:r>
    </w:p>
    <w:p w14:paraId="515C1AF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5832B6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424042D" w14:textId="77777777" w:rsidR="00837603" w:rsidRPr="00837603" w:rsidRDefault="00837603" w:rsidP="00837603">
      <w:pPr>
        <w:adjustRightInd w:val="0"/>
        <w:snapToGrid w:val="0"/>
        <w:rPr>
          <w:rFonts w:ascii="宋体" w:eastAsia="宋体" w:hAnsi="宋体"/>
          <w:sz w:val="21"/>
          <w:szCs w:val="21"/>
        </w:rPr>
      </w:pPr>
    </w:p>
    <w:p w14:paraId="14C1075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41.受审核方可以依据合理的理由申请更换审核组成员。 [判断题] *</w:t>
      </w:r>
    </w:p>
    <w:p w14:paraId="4C42878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2F55ABA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04A79B5D" w14:textId="77777777" w:rsidR="00837603" w:rsidRPr="00837603" w:rsidRDefault="00837603" w:rsidP="00837603">
      <w:pPr>
        <w:adjustRightInd w:val="0"/>
        <w:snapToGrid w:val="0"/>
        <w:rPr>
          <w:rFonts w:ascii="宋体" w:eastAsia="宋体" w:hAnsi="宋体"/>
          <w:sz w:val="21"/>
          <w:szCs w:val="21"/>
        </w:rPr>
      </w:pPr>
    </w:p>
    <w:p w14:paraId="2CFFE2E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42.在第三方审核中，重要的是要收集不合格的信息。 [判断题] *</w:t>
      </w:r>
    </w:p>
    <w:p w14:paraId="6FB0808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613F6EE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98E1557" w14:textId="77777777" w:rsidR="00837603" w:rsidRPr="00837603" w:rsidRDefault="00837603" w:rsidP="00837603">
      <w:pPr>
        <w:adjustRightInd w:val="0"/>
        <w:snapToGrid w:val="0"/>
        <w:rPr>
          <w:rFonts w:ascii="宋体" w:eastAsia="宋体" w:hAnsi="宋体"/>
          <w:sz w:val="21"/>
          <w:szCs w:val="21"/>
        </w:rPr>
      </w:pPr>
    </w:p>
    <w:p w14:paraId="3AD595C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43.在进行职业健康安全管理体系认证审核时，为保证审核抽样的代表性，应对受审核方的部门进行随机抽样。 [判断题] *</w:t>
      </w:r>
    </w:p>
    <w:p w14:paraId="2EDEDD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36D941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7A440AA" w14:textId="77777777" w:rsidR="00837603" w:rsidRPr="00837603" w:rsidRDefault="00837603" w:rsidP="00837603">
      <w:pPr>
        <w:adjustRightInd w:val="0"/>
        <w:snapToGrid w:val="0"/>
        <w:rPr>
          <w:rFonts w:ascii="宋体" w:eastAsia="宋体" w:hAnsi="宋体"/>
          <w:sz w:val="21"/>
          <w:szCs w:val="21"/>
        </w:rPr>
      </w:pPr>
    </w:p>
    <w:p w14:paraId="0351A40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44.一个组织有多个现场，审核组可以对多个现场随机抽样。 [判断题] *</w:t>
      </w:r>
    </w:p>
    <w:p w14:paraId="6E0DA9E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D3CFB1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7785912" w14:textId="77777777" w:rsidR="00837603" w:rsidRPr="00837603" w:rsidRDefault="00837603" w:rsidP="00837603">
      <w:pPr>
        <w:adjustRightInd w:val="0"/>
        <w:snapToGrid w:val="0"/>
        <w:rPr>
          <w:rFonts w:ascii="宋体" w:eastAsia="宋体" w:hAnsi="宋体"/>
          <w:sz w:val="21"/>
          <w:szCs w:val="21"/>
        </w:rPr>
      </w:pPr>
    </w:p>
    <w:p w14:paraId="6EFDF39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45.在进行认证审核时，当一个组织有几个相似的现场，可以对有相似的职业健康安全风险并在相同的行政管理机构的控制下进行的现场进行抽样审核。 [判断题] *</w:t>
      </w:r>
    </w:p>
    <w:p w14:paraId="1F76987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23C4A28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99C6BA3" w14:textId="77777777" w:rsidR="00837603" w:rsidRPr="00837603" w:rsidRDefault="00837603" w:rsidP="00837603">
      <w:pPr>
        <w:adjustRightInd w:val="0"/>
        <w:snapToGrid w:val="0"/>
        <w:rPr>
          <w:rFonts w:ascii="宋体" w:eastAsia="宋体" w:hAnsi="宋体"/>
          <w:sz w:val="21"/>
          <w:szCs w:val="21"/>
        </w:rPr>
      </w:pPr>
    </w:p>
    <w:p w14:paraId="10DA2E7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46.审核证据包括记录、事实陈述或其他信息，这些信息可以通过文件的方式(如各种记录)获取，也可以</w:t>
      </w:r>
      <w:proofErr w:type="gramStart"/>
      <w:r w:rsidRPr="00837603">
        <w:rPr>
          <w:rFonts w:ascii="宋体" w:eastAsia="宋体" w:hAnsi="宋体" w:hint="eastAsia"/>
          <w:sz w:val="21"/>
          <w:szCs w:val="21"/>
        </w:rPr>
        <w:t>用通过</w:t>
      </w:r>
      <w:proofErr w:type="gramEnd"/>
      <w:r w:rsidRPr="00837603">
        <w:rPr>
          <w:rFonts w:ascii="宋体" w:eastAsia="宋体" w:hAnsi="宋体" w:hint="eastAsia"/>
          <w:sz w:val="21"/>
          <w:szCs w:val="21"/>
        </w:rPr>
        <w:t>陈述的方式(如面谈)或通过现场观察的方式等获取。 [判断题] *</w:t>
      </w:r>
    </w:p>
    <w:p w14:paraId="1D34AA4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087517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0F180096" w14:textId="77777777" w:rsidR="00837603" w:rsidRPr="00837603" w:rsidRDefault="00837603" w:rsidP="00837603">
      <w:pPr>
        <w:adjustRightInd w:val="0"/>
        <w:snapToGrid w:val="0"/>
        <w:rPr>
          <w:rFonts w:ascii="宋体" w:eastAsia="宋体" w:hAnsi="宋体"/>
          <w:sz w:val="21"/>
          <w:szCs w:val="21"/>
        </w:rPr>
      </w:pPr>
    </w:p>
    <w:p w14:paraId="26DB3B7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47.审核组中的技术专家，如果技术能力具备要求可以单独进行审核。 [判断题] *</w:t>
      </w:r>
    </w:p>
    <w:p w14:paraId="4384BD7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66630E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96F45F2" w14:textId="77777777" w:rsidR="00837603" w:rsidRPr="00837603" w:rsidRDefault="00837603" w:rsidP="00837603">
      <w:pPr>
        <w:adjustRightInd w:val="0"/>
        <w:snapToGrid w:val="0"/>
        <w:rPr>
          <w:rFonts w:ascii="宋体" w:eastAsia="宋体" w:hAnsi="宋体"/>
          <w:sz w:val="21"/>
          <w:szCs w:val="21"/>
        </w:rPr>
      </w:pPr>
    </w:p>
    <w:p w14:paraId="2CDB0C9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48.审核组长必须由主任审核员担任。 [判断题] *</w:t>
      </w:r>
    </w:p>
    <w:p w14:paraId="6A7EAEC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903214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82010E9" w14:textId="77777777" w:rsidR="00837603" w:rsidRPr="00837603" w:rsidRDefault="00837603" w:rsidP="00837603">
      <w:pPr>
        <w:adjustRightInd w:val="0"/>
        <w:snapToGrid w:val="0"/>
        <w:rPr>
          <w:rFonts w:ascii="宋体" w:eastAsia="宋体" w:hAnsi="宋体"/>
          <w:sz w:val="21"/>
          <w:szCs w:val="21"/>
        </w:rPr>
      </w:pPr>
    </w:p>
    <w:p w14:paraId="7135810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49.因为在初评时已经实施了文件评审工作，所以在监督审核及再认证时无需再开展文件评审工作。 [判断题] *</w:t>
      </w:r>
    </w:p>
    <w:p w14:paraId="2CA2CC5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7C8622C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0F24D0B" w14:textId="77777777" w:rsidR="00837603" w:rsidRPr="00837603" w:rsidRDefault="00837603" w:rsidP="00837603">
      <w:pPr>
        <w:adjustRightInd w:val="0"/>
        <w:snapToGrid w:val="0"/>
        <w:rPr>
          <w:rFonts w:ascii="宋体" w:eastAsia="宋体" w:hAnsi="宋体"/>
          <w:sz w:val="21"/>
          <w:szCs w:val="21"/>
        </w:rPr>
      </w:pPr>
    </w:p>
    <w:p w14:paraId="2A8283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50.由于第一阶段已经有效实施了文件评审，因此第二阶段可以不必进行文件评审了。 [判断题] *</w:t>
      </w:r>
    </w:p>
    <w:p w14:paraId="6C0BE84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FDAA2B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1A125DE" w14:textId="77777777" w:rsidR="00837603" w:rsidRPr="00837603" w:rsidRDefault="00837603" w:rsidP="00837603">
      <w:pPr>
        <w:adjustRightInd w:val="0"/>
        <w:snapToGrid w:val="0"/>
        <w:rPr>
          <w:rFonts w:ascii="宋体" w:eastAsia="宋体" w:hAnsi="宋体"/>
          <w:sz w:val="21"/>
          <w:szCs w:val="21"/>
        </w:rPr>
      </w:pPr>
    </w:p>
    <w:p w14:paraId="3E3671E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51.在第二阶段审核计划中，对第一阶段已审核过的要素可以不再</w:t>
      </w:r>
      <w:proofErr w:type="gramStart"/>
      <w:r w:rsidRPr="00837603">
        <w:rPr>
          <w:rFonts w:ascii="宋体" w:eastAsia="宋体" w:hAnsi="宋体" w:hint="eastAsia"/>
          <w:sz w:val="21"/>
          <w:szCs w:val="21"/>
        </w:rPr>
        <w:t>作出</w:t>
      </w:r>
      <w:proofErr w:type="gramEnd"/>
      <w:r w:rsidRPr="00837603">
        <w:rPr>
          <w:rFonts w:ascii="宋体" w:eastAsia="宋体" w:hAnsi="宋体" w:hint="eastAsia"/>
          <w:sz w:val="21"/>
          <w:szCs w:val="21"/>
        </w:rPr>
        <w:t>审核安排。 [判断题] *</w:t>
      </w:r>
    </w:p>
    <w:p w14:paraId="49BC132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F381C3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69EF0F3" w14:textId="77777777" w:rsidR="00837603" w:rsidRPr="00837603" w:rsidRDefault="00837603" w:rsidP="00837603">
      <w:pPr>
        <w:adjustRightInd w:val="0"/>
        <w:snapToGrid w:val="0"/>
        <w:rPr>
          <w:rFonts w:ascii="宋体" w:eastAsia="宋体" w:hAnsi="宋体"/>
          <w:sz w:val="21"/>
          <w:szCs w:val="21"/>
        </w:rPr>
      </w:pPr>
    </w:p>
    <w:p w14:paraId="0A8E700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52.审核员在审核中为了找到更多的不符合项可以加大抽样量。 [判断题] *</w:t>
      </w:r>
    </w:p>
    <w:p w14:paraId="156B5BB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2A91E7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D01B509" w14:textId="77777777" w:rsidR="00837603" w:rsidRPr="00837603" w:rsidRDefault="00837603" w:rsidP="00837603">
      <w:pPr>
        <w:adjustRightInd w:val="0"/>
        <w:snapToGrid w:val="0"/>
        <w:rPr>
          <w:rFonts w:ascii="宋体" w:eastAsia="宋体" w:hAnsi="宋体"/>
          <w:sz w:val="21"/>
          <w:szCs w:val="21"/>
        </w:rPr>
      </w:pPr>
    </w:p>
    <w:p w14:paraId="058AE7E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53.对于审核中开具的严重不符合项，审核组通常选择现场验证的方式验证其纠正措施实施的有效性。 [判断题] *</w:t>
      </w:r>
    </w:p>
    <w:p w14:paraId="3CEF1C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3C3576A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6A16CF18" w14:textId="77777777" w:rsidR="00837603" w:rsidRPr="00837603" w:rsidRDefault="00837603" w:rsidP="00837603">
      <w:pPr>
        <w:adjustRightInd w:val="0"/>
        <w:snapToGrid w:val="0"/>
        <w:rPr>
          <w:rFonts w:ascii="宋体" w:eastAsia="宋体" w:hAnsi="宋体"/>
          <w:sz w:val="21"/>
          <w:szCs w:val="21"/>
        </w:rPr>
      </w:pPr>
    </w:p>
    <w:p w14:paraId="0813BC6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54.根据不符合项的性质或程度，可采用不同的纠正措施跟踪验证方式。 [判断题] *</w:t>
      </w:r>
    </w:p>
    <w:p w14:paraId="782FE92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611145C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6EAFBD62" w14:textId="77777777" w:rsidR="00837603" w:rsidRPr="00837603" w:rsidRDefault="00837603" w:rsidP="00837603">
      <w:pPr>
        <w:adjustRightInd w:val="0"/>
        <w:snapToGrid w:val="0"/>
        <w:rPr>
          <w:rFonts w:ascii="宋体" w:eastAsia="宋体" w:hAnsi="宋体"/>
          <w:sz w:val="21"/>
          <w:szCs w:val="21"/>
        </w:rPr>
      </w:pPr>
    </w:p>
    <w:p w14:paraId="670158B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55.第一阶段审核发现的不符合，可以在第二阶段审核后与二阶段不符合一并纠正。 [判断题] *</w:t>
      </w:r>
    </w:p>
    <w:p w14:paraId="39B5C8C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0DE4B27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199F6B34" w14:textId="77777777" w:rsidR="00837603" w:rsidRPr="00837603" w:rsidRDefault="00837603" w:rsidP="00837603">
      <w:pPr>
        <w:adjustRightInd w:val="0"/>
        <w:snapToGrid w:val="0"/>
        <w:rPr>
          <w:rFonts w:ascii="宋体" w:eastAsia="宋体" w:hAnsi="宋体"/>
          <w:sz w:val="21"/>
          <w:szCs w:val="21"/>
        </w:rPr>
      </w:pPr>
    </w:p>
    <w:p w14:paraId="13E079E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56.经CCAA批准注册的审核员拥有所获得的注册证书的所有权。 [判断题] *</w:t>
      </w:r>
    </w:p>
    <w:p w14:paraId="25B1DF8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33D9DA0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78DDBB1" w14:textId="77777777" w:rsidR="00837603" w:rsidRPr="00837603" w:rsidRDefault="00837603" w:rsidP="00837603">
      <w:pPr>
        <w:adjustRightInd w:val="0"/>
        <w:snapToGrid w:val="0"/>
        <w:rPr>
          <w:rFonts w:ascii="宋体" w:eastAsia="宋体" w:hAnsi="宋体"/>
          <w:sz w:val="21"/>
          <w:szCs w:val="21"/>
        </w:rPr>
      </w:pPr>
    </w:p>
    <w:p w14:paraId="2831E20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57.对任</w:t>
      </w:r>
      <w:proofErr w:type="gramStart"/>
      <w:r w:rsidRPr="00837603">
        <w:rPr>
          <w:rFonts w:ascii="宋体" w:eastAsia="宋体" w:hAnsi="宋体" w:hint="eastAsia"/>
          <w:sz w:val="21"/>
          <w:szCs w:val="21"/>
        </w:rPr>
        <w:t>一</w:t>
      </w:r>
      <w:proofErr w:type="gramEnd"/>
      <w:r w:rsidRPr="00837603">
        <w:rPr>
          <w:rFonts w:ascii="宋体" w:eastAsia="宋体" w:hAnsi="宋体" w:hint="eastAsia"/>
          <w:sz w:val="21"/>
          <w:szCs w:val="21"/>
        </w:rPr>
        <w:t>组织，第一阶段和第二阶段的现场审核都是必备的程序。 [判断题] *</w:t>
      </w:r>
    </w:p>
    <w:p w14:paraId="1CB9006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0050814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B7C33D2" w14:textId="77777777" w:rsidR="00837603" w:rsidRPr="00837603" w:rsidRDefault="00837603" w:rsidP="00837603">
      <w:pPr>
        <w:adjustRightInd w:val="0"/>
        <w:snapToGrid w:val="0"/>
        <w:rPr>
          <w:rFonts w:ascii="宋体" w:eastAsia="宋体" w:hAnsi="宋体"/>
          <w:sz w:val="21"/>
          <w:szCs w:val="21"/>
        </w:rPr>
      </w:pPr>
    </w:p>
    <w:p w14:paraId="56DCCD8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58.受审核方未签字确认的不符合报告不能生效。 [判断题] *</w:t>
      </w:r>
    </w:p>
    <w:p w14:paraId="6FC51B1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77AD2EE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9ED1CF9" w14:textId="77777777" w:rsidR="00837603" w:rsidRPr="00837603" w:rsidRDefault="00837603" w:rsidP="00837603">
      <w:pPr>
        <w:adjustRightInd w:val="0"/>
        <w:snapToGrid w:val="0"/>
        <w:rPr>
          <w:rFonts w:ascii="宋体" w:eastAsia="宋体" w:hAnsi="宋体"/>
          <w:sz w:val="21"/>
          <w:szCs w:val="21"/>
        </w:rPr>
      </w:pPr>
    </w:p>
    <w:p w14:paraId="287D5A3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59.一阶段现场审核时，受审核方应该进行了内审和管理评审。 [判断题] *</w:t>
      </w:r>
    </w:p>
    <w:p w14:paraId="6BF9EC8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6DF4ECD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682F95B4" w14:textId="77777777" w:rsidR="00837603" w:rsidRPr="00837603" w:rsidRDefault="00837603" w:rsidP="00837603">
      <w:pPr>
        <w:adjustRightInd w:val="0"/>
        <w:snapToGrid w:val="0"/>
        <w:rPr>
          <w:rFonts w:ascii="宋体" w:eastAsia="宋体" w:hAnsi="宋体"/>
          <w:sz w:val="21"/>
          <w:szCs w:val="21"/>
        </w:rPr>
      </w:pPr>
    </w:p>
    <w:p w14:paraId="048EF5E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60.CCAA对所有注册申请人都将进行技能方面的考核。 [判断题] *</w:t>
      </w:r>
    </w:p>
    <w:p w14:paraId="7B7B8A4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D73F7C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74F5FD49" w14:textId="77777777" w:rsidR="00837603" w:rsidRPr="00837603" w:rsidRDefault="00837603" w:rsidP="00837603">
      <w:pPr>
        <w:adjustRightInd w:val="0"/>
        <w:snapToGrid w:val="0"/>
        <w:rPr>
          <w:rFonts w:ascii="宋体" w:eastAsia="宋体" w:hAnsi="宋体"/>
          <w:sz w:val="21"/>
          <w:szCs w:val="21"/>
        </w:rPr>
      </w:pPr>
    </w:p>
    <w:p w14:paraId="1C02D1D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61.审核结论是将收集的审核证据对照审核准则进行评价的结果。 [判断题] *</w:t>
      </w:r>
    </w:p>
    <w:p w14:paraId="33398D9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1FA655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E0EF2B4" w14:textId="77777777" w:rsidR="00837603" w:rsidRPr="00837603" w:rsidRDefault="00837603" w:rsidP="00837603">
      <w:pPr>
        <w:adjustRightInd w:val="0"/>
        <w:snapToGrid w:val="0"/>
        <w:rPr>
          <w:rFonts w:ascii="宋体" w:eastAsia="宋体" w:hAnsi="宋体"/>
          <w:sz w:val="21"/>
          <w:szCs w:val="21"/>
        </w:rPr>
      </w:pPr>
    </w:p>
    <w:p w14:paraId="5E81C86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62.审核组应配备熟悉安全工作的技术专家。 [判断题] *</w:t>
      </w:r>
    </w:p>
    <w:p w14:paraId="33F19ED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76750E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197B3F7" w14:textId="77777777" w:rsidR="00837603" w:rsidRPr="00837603" w:rsidRDefault="00837603" w:rsidP="00837603">
      <w:pPr>
        <w:adjustRightInd w:val="0"/>
        <w:snapToGrid w:val="0"/>
        <w:rPr>
          <w:rFonts w:ascii="宋体" w:eastAsia="宋体" w:hAnsi="宋体"/>
          <w:sz w:val="21"/>
          <w:szCs w:val="21"/>
        </w:rPr>
      </w:pPr>
    </w:p>
    <w:p w14:paraId="23DFE2D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63.审核组中必须配备熟悉受审核</w:t>
      </w:r>
      <w:proofErr w:type="gramStart"/>
      <w:r w:rsidRPr="00837603">
        <w:rPr>
          <w:rFonts w:ascii="宋体" w:eastAsia="宋体" w:hAnsi="宋体" w:hint="eastAsia"/>
          <w:sz w:val="21"/>
          <w:szCs w:val="21"/>
        </w:rPr>
        <w:t>方专业</w:t>
      </w:r>
      <w:proofErr w:type="gramEnd"/>
      <w:r w:rsidRPr="00837603">
        <w:rPr>
          <w:rFonts w:ascii="宋体" w:eastAsia="宋体" w:hAnsi="宋体" w:hint="eastAsia"/>
          <w:sz w:val="21"/>
          <w:szCs w:val="21"/>
        </w:rPr>
        <w:t>的人员。 [判断题] *</w:t>
      </w:r>
    </w:p>
    <w:p w14:paraId="5F0E69A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46F94A0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64998DC9" w14:textId="77777777" w:rsidR="00837603" w:rsidRPr="00837603" w:rsidRDefault="00837603" w:rsidP="00837603">
      <w:pPr>
        <w:adjustRightInd w:val="0"/>
        <w:snapToGrid w:val="0"/>
        <w:rPr>
          <w:rFonts w:ascii="宋体" w:eastAsia="宋体" w:hAnsi="宋体"/>
          <w:sz w:val="21"/>
          <w:szCs w:val="21"/>
        </w:rPr>
      </w:pPr>
    </w:p>
    <w:p w14:paraId="71E14E6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64.审核组中至少有一名具有相关专业能力的成员。 [判断题] *</w:t>
      </w:r>
    </w:p>
    <w:p w14:paraId="6B89C55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1F63B70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F715219" w14:textId="77777777" w:rsidR="00837603" w:rsidRPr="00837603" w:rsidRDefault="00837603" w:rsidP="00837603">
      <w:pPr>
        <w:adjustRightInd w:val="0"/>
        <w:snapToGrid w:val="0"/>
        <w:rPr>
          <w:rFonts w:ascii="宋体" w:eastAsia="宋体" w:hAnsi="宋体"/>
          <w:sz w:val="21"/>
          <w:szCs w:val="21"/>
        </w:rPr>
      </w:pPr>
    </w:p>
    <w:p w14:paraId="496758A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65.审核组中至少应有一名具备专业能力的级别审核员。 [判断题] *</w:t>
      </w:r>
    </w:p>
    <w:p w14:paraId="1CC0FB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326EC92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F279E6E" w14:textId="77777777" w:rsidR="00837603" w:rsidRPr="00837603" w:rsidRDefault="00837603" w:rsidP="00837603">
      <w:pPr>
        <w:adjustRightInd w:val="0"/>
        <w:snapToGrid w:val="0"/>
        <w:rPr>
          <w:rFonts w:ascii="宋体" w:eastAsia="宋体" w:hAnsi="宋体"/>
          <w:sz w:val="21"/>
          <w:szCs w:val="21"/>
        </w:rPr>
      </w:pPr>
    </w:p>
    <w:p w14:paraId="0DF5C3D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66.技术专家作为审核组的成员，为审核组提供专业的技术支持。 [判断题] *</w:t>
      </w:r>
    </w:p>
    <w:p w14:paraId="28660B4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6DCC9C2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5D8E944C" w14:textId="77777777" w:rsidR="00837603" w:rsidRPr="00837603" w:rsidRDefault="00837603" w:rsidP="00837603">
      <w:pPr>
        <w:adjustRightInd w:val="0"/>
        <w:snapToGrid w:val="0"/>
        <w:rPr>
          <w:rFonts w:ascii="宋体" w:eastAsia="宋体" w:hAnsi="宋体"/>
          <w:sz w:val="21"/>
          <w:szCs w:val="21"/>
        </w:rPr>
      </w:pPr>
    </w:p>
    <w:p w14:paraId="41DC209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67.认证审核的审核计划</w:t>
      </w:r>
      <w:proofErr w:type="gramStart"/>
      <w:r w:rsidRPr="00837603">
        <w:rPr>
          <w:rFonts w:ascii="宋体" w:eastAsia="宋体" w:hAnsi="宋体" w:hint="eastAsia"/>
          <w:sz w:val="21"/>
          <w:szCs w:val="21"/>
        </w:rPr>
        <w:t>宜得到</w:t>
      </w:r>
      <w:proofErr w:type="gramEnd"/>
      <w:r w:rsidRPr="00837603">
        <w:rPr>
          <w:rFonts w:ascii="宋体" w:eastAsia="宋体" w:hAnsi="宋体" w:hint="eastAsia"/>
          <w:sz w:val="21"/>
          <w:szCs w:val="21"/>
        </w:rPr>
        <w:t>受审核方的确认。 [判断题] *</w:t>
      </w:r>
    </w:p>
    <w:p w14:paraId="34DC34A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EDCA9A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72666F32" w14:textId="77777777" w:rsidR="00837603" w:rsidRPr="00837603" w:rsidRDefault="00837603" w:rsidP="00837603">
      <w:pPr>
        <w:adjustRightInd w:val="0"/>
        <w:snapToGrid w:val="0"/>
        <w:rPr>
          <w:rFonts w:ascii="宋体" w:eastAsia="宋体" w:hAnsi="宋体"/>
          <w:sz w:val="21"/>
          <w:szCs w:val="21"/>
        </w:rPr>
      </w:pPr>
    </w:p>
    <w:p w14:paraId="5EC4BC1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68.组织的职业健康安全管理体系覆盖范围应与认证机构协商确定。 [判断题] *</w:t>
      </w:r>
    </w:p>
    <w:p w14:paraId="3C7079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1F6BC9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1AE32BE" w14:textId="77777777" w:rsidR="00837603" w:rsidRPr="00837603" w:rsidRDefault="00837603" w:rsidP="00837603">
      <w:pPr>
        <w:adjustRightInd w:val="0"/>
        <w:snapToGrid w:val="0"/>
        <w:rPr>
          <w:rFonts w:ascii="宋体" w:eastAsia="宋体" w:hAnsi="宋体"/>
          <w:sz w:val="21"/>
          <w:szCs w:val="21"/>
        </w:rPr>
      </w:pPr>
    </w:p>
    <w:p w14:paraId="02DD71D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69.审核</w:t>
      </w:r>
      <w:proofErr w:type="gramStart"/>
      <w:r w:rsidRPr="00837603">
        <w:rPr>
          <w:rFonts w:ascii="宋体" w:eastAsia="宋体" w:hAnsi="宋体" w:hint="eastAsia"/>
          <w:sz w:val="21"/>
          <w:szCs w:val="21"/>
        </w:rPr>
        <w:t>组评价</w:t>
      </w:r>
      <w:proofErr w:type="gramEnd"/>
      <w:r w:rsidRPr="00837603">
        <w:rPr>
          <w:rFonts w:ascii="宋体" w:eastAsia="宋体" w:hAnsi="宋体" w:hint="eastAsia"/>
          <w:sz w:val="21"/>
          <w:szCs w:val="21"/>
        </w:rPr>
        <w:t>审核证据得出审核发现，综合评价审核发现得出审核结论。 [判断题] *</w:t>
      </w:r>
    </w:p>
    <w:p w14:paraId="04656EF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425EF17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F625D1A" w14:textId="77777777" w:rsidR="00837603" w:rsidRPr="00837603" w:rsidRDefault="00837603" w:rsidP="00837603">
      <w:pPr>
        <w:adjustRightInd w:val="0"/>
        <w:snapToGrid w:val="0"/>
        <w:rPr>
          <w:rFonts w:ascii="宋体" w:eastAsia="宋体" w:hAnsi="宋体"/>
          <w:sz w:val="21"/>
          <w:szCs w:val="21"/>
        </w:rPr>
      </w:pPr>
    </w:p>
    <w:p w14:paraId="0B9A9B2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70.职业健康安全管理体系审核规范中所说的持续改进过程，不必同时发生于所有的活动领域。 [判断题] *</w:t>
      </w:r>
    </w:p>
    <w:p w14:paraId="453F899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318EAFA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9F4E01F" w14:textId="77777777" w:rsidR="00837603" w:rsidRPr="00837603" w:rsidRDefault="00837603" w:rsidP="00837603">
      <w:pPr>
        <w:adjustRightInd w:val="0"/>
        <w:snapToGrid w:val="0"/>
        <w:rPr>
          <w:rFonts w:ascii="宋体" w:eastAsia="宋体" w:hAnsi="宋体"/>
          <w:sz w:val="21"/>
          <w:szCs w:val="21"/>
        </w:rPr>
      </w:pPr>
    </w:p>
    <w:p w14:paraId="5246F24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71.获证组织的再认证周期为四年。 [判断题] *</w:t>
      </w:r>
    </w:p>
    <w:p w14:paraId="06C9990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7EFFCE4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69A1B04" w14:textId="77777777" w:rsidR="00837603" w:rsidRPr="00837603" w:rsidRDefault="00837603" w:rsidP="00837603">
      <w:pPr>
        <w:adjustRightInd w:val="0"/>
        <w:snapToGrid w:val="0"/>
        <w:rPr>
          <w:rFonts w:ascii="宋体" w:eastAsia="宋体" w:hAnsi="宋体"/>
          <w:sz w:val="21"/>
          <w:szCs w:val="21"/>
        </w:rPr>
      </w:pPr>
    </w:p>
    <w:p w14:paraId="510B476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72.审核组长负责组织审核组讨论形成审核发现和审核结论。 [判断题] *</w:t>
      </w:r>
    </w:p>
    <w:p w14:paraId="38BE80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F46195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3F466CDA" w14:textId="77777777" w:rsidR="00837603" w:rsidRPr="00837603" w:rsidRDefault="00837603" w:rsidP="00837603">
      <w:pPr>
        <w:adjustRightInd w:val="0"/>
        <w:snapToGrid w:val="0"/>
        <w:rPr>
          <w:rFonts w:ascii="宋体" w:eastAsia="宋体" w:hAnsi="宋体"/>
          <w:sz w:val="21"/>
          <w:szCs w:val="21"/>
        </w:rPr>
      </w:pPr>
    </w:p>
    <w:p w14:paraId="0BCAD00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73.由于GB/T19011标准是质量和环境的审核指南，所以不适用于OHSMS的审核。 [判断题] *</w:t>
      </w:r>
    </w:p>
    <w:p w14:paraId="7E9B2E1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22437C1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11FBB168" w14:textId="77777777" w:rsidR="00837603" w:rsidRPr="00837603" w:rsidRDefault="00837603" w:rsidP="00837603">
      <w:pPr>
        <w:adjustRightInd w:val="0"/>
        <w:snapToGrid w:val="0"/>
        <w:rPr>
          <w:rFonts w:ascii="宋体" w:eastAsia="宋体" w:hAnsi="宋体"/>
          <w:sz w:val="21"/>
          <w:szCs w:val="21"/>
        </w:rPr>
      </w:pPr>
    </w:p>
    <w:p w14:paraId="7FD1A7B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74.末次会议上，审核组长应宣布审核发现和审核结论。 [判断题] *</w:t>
      </w:r>
    </w:p>
    <w:p w14:paraId="291BF58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30A6A14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03869A02" w14:textId="77777777" w:rsidR="00837603" w:rsidRPr="00837603" w:rsidRDefault="00837603" w:rsidP="00837603">
      <w:pPr>
        <w:adjustRightInd w:val="0"/>
        <w:snapToGrid w:val="0"/>
        <w:rPr>
          <w:rFonts w:ascii="宋体" w:eastAsia="宋体" w:hAnsi="宋体"/>
          <w:sz w:val="21"/>
          <w:szCs w:val="21"/>
        </w:rPr>
      </w:pPr>
    </w:p>
    <w:p w14:paraId="5DCEF77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75.审核证据是与审核准则有关的记录、事实陈述或其他信息。 [判断题] *</w:t>
      </w:r>
    </w:p>
    <w:p w14:paraId="67F7BD8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262E100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02A84CF" w14:textId="77777777" w:rsidR="00837603" w:rsidRPr="00837603" w:rsidRDefault="00837603" w:rsidP="00837603">
      <w:pPr>
        <w:adjustRightInd w:val="0"/>
        <w:snapToGrid w:val="0"/>
        <w:rPr>
          <w:rFonts w:ascii="宋体" w:eastAsia="宋体" w:hAnsi="宋体"/>
          <w:sz w:val="21"/>
          <w:szCs w:val="21"/>
        </w:rPr>
      </w:pPr>
    </w:p>
    <w:p w14:paraId="0A35DAF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76.认证委托方可以选择认证机构，并对审核组长及审核组成员提出意见。 [判断题] *</w:t>
      </w:r>
    </w:p>
    <w:p w14:paraId="4F1EAA9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66837A2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5CF1604A" w14:textId="77777777" w:rsidR="00837603" w:rsidRPr="00837603" w:rsidRDefault="00837603" w:rsidP="00837603">
      <w:pPr>
        <w:adjustRightInd w:val="0"/>
        <w:snapToGrid w:val="0"/>
        <w:rPr>
          <w:rFonts w:ascii="宋体" w:eastAsia="宋体" w:hAnsi="宋体"/>
          <w:sz w:val="21"/>
          <w:szCs w:val="21"/>
        </w:rPr>
      </w:pPr>
    </w:p>
    <w:p w14:paraId="3307CCF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77.某企业请一个认证机构以该企业的名义对其供方进行的审核可以称为第三方审核。 [判断题] *</w:t>
      </w:r>
    </w:p>
    <w:p w14:paraId="4D4F615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7956549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7FF82D12" w14:textId="77777777" w:rsidR="00837603" w:rsidRPr="00837603" w:rsidRDefault="00837603" w:rsidP="00837603">
      <w:pPr>
        <w:adjustRightInd w:val="0"/>
        <w:snapToGrid w:val="0"/>
        <w:rPr>
          <w:rFonts w:ascii="宋体" w:eastAsia="宋体" w:hAnsi="宋体"/>
          <w:sz w:val="21"/>
          <w:szCs w:val="21"/>
        </w:rPr>
      </w:pPr>
    </w:p>
    <w:p w14:paraId="6EE6146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78.审核组应当根据需要在审核的适当阶段共同评审审核发现。 [判断题] *</w:t>
      </w:r>
    </w:p>
    <w:p w14:paraId="0BAABAC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2FCBE65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3C4F8798" w14:textId="77777777" w:rsidR="00837603" w:rsidRPr="00837603" w:rsidRDefault="00837603" w:rsidP="00837603">
      <w:pPr>
        <w:adjustRightInd w:val="0"/>
        <w:snapToGrid w:val="0"/>
        <w:rPr>
          <w:rFonts w:ascii="宋体" w:eastAsia="宋体" w:hAnsi="宋体"/>
          <w:sz w:val="21"/>
          <w:szCs w:val="21"/>
        </w:rPr>
      </w:pPr>
    </w:p>
    <w:p w14:paraId="5211A7B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79.现场审核中如发现受审核方有违规现象，审核组长可决定终止审核。 [判断题] *</w:t>
      </w:r>
    </w:p>
    <w:p w14:paraId="0A5BD4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7FF8B9F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04042423" w14:textId="77777777" w:rsidR="00837603" w:rsidRPr="00837603" w:rsidRDefault="00837603" w:rsidP="00837603">
      <w:pPr>
        <w:adjustRightInd w:val="0"/>
        <w:snapToGrid w:val="0"/>
        <w:rPr>
          <w:rFonts w:ascii="宋体" w:eastAsia="宋体" w:hAnsi="宋体"/>
          <w:sz w:val="21"/>
          <w:szCs w:val="21"/>
        </w:rPr>
      </w:pPr>
    </w:p>
    <w:p w14:paraId="2DEB04B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80.在审核过程中实习审核员同时可以担任技术专家的角色。 [判断题] *</w:t>
      </w:r>
    </w:p>
    <w:p w14:paraId="2C1FDA1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5CFD508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7D075E80" w14:textId="77777777" w:rsidR="00837603" w:rsidRPr="00837603" w:rsidRDefault="00837603" w:rsidP="00837603">
      <w:pPr>
        <w:adjustRightInd w:val="0"/>
        <w:snapToGrid w:val="0"/>
        <w:rPr>
          <w:rFonts w:ascii="宋体" w:eastAsia="宋体" w:hAnsi="宋体"/>
          <w:sz w:val="21"/>
          <w:szCs w:val="21"/>
        </w:rPr>
      </w:pPr>
    </w:p>
    <w:p w14:paraId="1EC1405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81.收集客观证据时，最好由受审核方管理资料的人帮你选择样本，因为他们对情况了解 [判断题] *</w:t>
      </w:r>
    </w:p>
    <w:p w14:paraId="76CD725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2A74FD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7ADB601" w14:textId="77777777" w:rsidR="00837603" w:rsidRPr="00837603" w:rsidRDefault="00837603" w:rsidP="00837603">
      <w:pPr>
        <w:adjustRightInd w:val="0"/>
        <w:snapToGrid w:val="0"/>
        <w:rPr>
          <w:rFonts w:ascii="宋体" w:eastAsia="宋体" w:hAnsi="宋体"/>
          <w:sz w:val="21"/>
          <w:szCs w:val="21"/>
        </w:rPr>
      </w:pPr>
    </w:p>
    <w:p w14:paraId="4E2C1D3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82.实习审核员和技术专家是审核组的正式成员。 [判断题] *</w:t>
      </w:r>
    </w:p>
    <w:p w14:paraId="0D6A243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3BFD47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7E9E5FFA" w14:textId="77777777" w:rsidR="00837603" w:rsidRPr="00837603" w:rsidRDefault="00837603" w:rsidP="00837603">
      <w:pPr>
        <w:adjustRightInd w:val="0"/>
        <w:snapToGrid w:val="0"/>
        <w:rPr>
          <w:rFonts w:ascii="宋体" w:eastAsia="宋体" w:hAnsi="宋体"/>
          <w:sz w:val="21"/>
          <w:szCs w:val="21"/>
        </w:rPr>
      </w:pPr>
    </w:p>
    <w:p w14:paraId="1CD4F35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83.审核组长应根据实施审核的结果</w:t>
      </w:r>
      <w:proofErr w:type="gramStart"/>
      <w:r w:rsidRPr="00837603">
        <w:rPr>
          <w:rFonts w:ascii="宋体" w:eastAsia="宋体" w:hAnsi="宋体" w:hint="eastAsia"/>
          <w:sz w:val="21"/>
          <w:szCs w:val="21"/>
        </w:rPr>
        <w:t>作出</w:t>
      </w:r>
      <w:proofErr w:type="gramEnd"/>
      <w:r w:rsidRPr="00837603">
        <w:rPr>
          <w:rFonts w:ascii="宋体" w:eastAsia="宋体" w:hAnsi="宋体" w:hint="eastAsia"/>
          <w:sz w:val="21"/>
          <w:szCs w:val="21"/>
        </w:rPr>
        <w:t>受审核方的是否通过认证注册的审核结论。 [判断题] *</w:t>
      </w:r>
    </w:p>
    <w:p w14:paraId="3088B58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07A8391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5BA1BF73" w14:textId="77777777" w:rsidR="00837603" w:rsidRPr="00837603" w:rsidRDefault="00837603" w:rsidP="00837603">
      <w:pPr>
        <w:adjustRightInd w:val="0"/>
        <w:snapToGrid w:val="0"/>
        <w:rPr>
          <w:rFonts w:ascii="宋体" w:eastAsia="宋体" w:hAnsi="宋体"/>
          <w:sz w:val="21"/>
          <w:szCs w:val="21"/>
        </w:rPr>
      </w:pPr>
    </w:p>
    <w:p w14:paraId="673A982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84.认证证书必须包括对认证范围的描述。 [判断题] *</w:t>
      </w:r>
    </w:p>
    <w:p w14:paraId="4DEC40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B780AE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746EC0D" w14:textId="77777777" w:rsidR="00837603" w:rsidRPr="00837603" w:rsidRDefault="00837603" w:rsidP="00837603">
      <w:pPr>
        <w:adjustRightInd w:val="0"/>
        <w:snapToGrid w:val="0"/>
        <w:rPr>
          <w:rFonts w:ascii="宋体" w:eastAsia="宋体" w:hAnsi="宋体"/>
          <w:sz w:val="21"/>
          <w:szCs w:val="21"/>
        </w:rPr>
      </w:pPr>
    </w:p>
    <w:p w14:paraId="06DA881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85.纠正措施的现场验证是OHSMS认证过程中必不可少的活动。 [判断题] *</w:t>
      </w:r>
    </w:p>
    <w:p w14:paraId="08A48EC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2C059A9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6E088532" w14:textId="77777777" w:rsidR="00837603" w:rsidRPr="00837603" w:rsidRDefault="00837603" w:rsidP="00837603">
      <w:pPr>
        <w:adjustRightInd w:val="0"/>
        <w:snapToGrid w:val="0"/>
        <w:rPr>
          <w:rFonts w:ascii="宋体" w:eastAsia="宋体" w:hAnsi="宋体"/>
          <w:sz w:val="21"/>
          <w:szCs w:val="21"/>
        </w:rPr>
      </w:pPr>
    </w:p>
    <w:p w14:paraId="57EAB00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86.当获证方发生影响管理体系运行与活动的重大事故时，认证机构应提前进行监督审核。 [判断题] *</w:t>
      </w:r>
    </w:p>
    <w:p w14:paraId="617090F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3675BD4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5DEA2D92" w14:textId="77777777" w:rsidR="00837603" w:rsidRPr="00837603" w:rsidRDefault="00837603" w:rsidP="00837603">
      <w:pPr>
        <w:adjustRightInd w:val="0"/>
        <w:snapToGrid w:val="0"/>
        <w:rPr>
          <w:rFonts w:ascii="宋体" w:eastAsia="宋体" w:hAnsi="宋体"/>
          <w:sz w:val="21"/>
          <w:szCs w:val="21"/>
        </w:rPr>
      </w:pPr>
    </w:p>
    <w:p w14:paraId="7BE3146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87.初次认证后的第一次监督审核应在第一阶段审核最后一天起12个月内进行。 [判断题] *</w:t>
      </w:r>
    </w:p>
    <w:p w14:paraId="51928F8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7E982AD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EB07849" w14:textId="77777777" w:rsidR="00837603" w:rsidRPr="00837603" w:rsidRDefault="00837603" w:rsidP="00837603">
      <w:pPr>
        <w:adjustRightInd w:val="0"/>
        <w:snapToGrid w:val="0"/>
        <w:rPr>
          <w:rFonts w:ascii="宋体" w:eastAsia="宋体" w:hAnsi="宋体"/>
          <w:sz w:val="21"/>
          <w:szCs w:val="21"/>
        </w:rPr>
      </w:pPr>
    </w:p>
    <w:p w14:paraId="43035DD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88.CCAAOHSMS审核员注册遵循逐级晋升原则。 [判断题] *</w:t>
      </w:r>
    </w:p>
    <w:p w14:paraId="7334BCD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493DE1A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66073B4E" w14:textId="77777777" w:rsidR="00837603" w:rsidRPr="00837603" w:rsidRDefault="00837603" w:rsidP="00837603">
      <w:pPr>
        <w:adjustRightInd w:val="0"/>
        <w:snapToGrid w:val="0"/>
        <w:rPr>
          <w:rFonts w:ascii="宋体" w:eastAsia="宋体" w:hAnsi="宋体"/>
          <w:sz w:val="21"/>
          <w:szCs w:val="21"/>
        </w:rPr>
      </w:pPr>
    </w:p>
    <w:p w14:paraId="3E7B058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89.审核范围就是认证范围。 [判断题] *</w:t>
      </w:r>
    </w:p>
    <w:p w14:paraId="10904FA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0B4DAA2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D85F2F0" w14:textId="77777777" w:rsidR="00837603" w:rsidRPr="00837603" w:rsidRDefault="00837603" w:rsidP="00837603">
      <w:pPr>
        <w:adjustRightInd w:val="0"/>
        <w:snapToGrid w:val="0"/>
        <w:rPr>
          <w:rFonts w:ascii="宋体" w:eastAsia="宋体" w:hAnsi="宋体"/>
          <w:sz w:val="21"/>
          <w:szCs w:val="21"/>
        </w:rPr>
      </w:pPr>
    </w:p>
    <w:p w14:paraId="56C5A75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90.某公司的职业健康安全管理体系认证证书有效期是2009年12月18日，公司重新向原来的认证机构提出申请，该认证机构受理了申请，对该公司进行的再次审核称为复审。 [判断题] *</w:t>
      </w:r>
    </w:p>
    <w:p w14:paraId="77B0CF3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550AC72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1985F590" w14:textId="77777777" w:rsidR="00837603" w:rsidRPr="00837603" w:rsidRDefault="00837603" w:rsidP="00837603">
      <w:pPr>
        <w:adjustRightInd w:val="0"/>
        <w:snapToGrid w:val="0"/>
        <w:rPr>
          <w:rFonts w:ascii="宋体" w:eastAsia="宋体" w:hAnsi="宋体"/>
          <w:sz w:val="21"/>
          <w:szCs w:val="21"/>
        </w:rPr>
      </w:pPr>
    </w:p>
    <w:p w14:paraId="432A4E1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91.在现场审核中，审核员只需对发现的不符合审核准则的证据进行记录。 [判断题] *</w:t>
      </w:r>
    </w:p>
    <w:p w14:paraId="490355D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200233B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0F86B5F2" w14:textId="77777777" w:rsidR="00837603" w:rsidRPr="00837603" w:rsidRDefault="00837603" w:rsidP="00837603">
      <w:pPr>
        <w:adjustRightInd w:val="0"/>
        <w:snapToGrid w:val="0"/>
        <w:rPr>
          <w:rFonts w:ascii="宋体" w:eastAsia="宋体" w:hAnsi="宋体"/>
          <w:sz w:val="21"/>
          <w:szCs w:val="21"/>
        </w:rPr>
      </w:pPr>
    </w:p>
    <w:p w14:paraId="3DFEBCD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92.考虑到审核成本、风险和可行性大小，进行抽样审核比全数检查更加合理。 [判断题] *</w:t>
      </w:r>
    </w:p>
    <w:p w14:paraId="709E3E5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01CB8EF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79377183" w14:textId="77777777" w:rsidR="00837603" w:rsidRPr="00837603" w:rsidRDefault="00837603" w:rsidP="00837603">
      <w:pPr>
        <w:adjustRightInd w:val="0"/>
        <w:snapToGrid w:val="0"/>
        <w:rPr>
          <w:rFonts w:ascii="宋体" w:eastAsia="宋体" w:hAnsi="宋体"/>
          <w:sz w:val="21"/>
          <w:szCs w:val="21"/>
        </w:rPr>
      </w:pPr>
    </w:p>
    <w:p w14:paraId="5F0AB71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93.审核经验与风险的关联度十分明显。经验丰富的审核员可以减少抽样样本的数量，经验欠缺的审核员必须加大抽样的数量。 [判断题] *</w:t>
      </w:r>
    </w:p>
    <w:p w14:paraId="391F9C2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0CB5EB4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A106A66" w14:textId="77777777" w:rsidR="00837603" w:rsidRPr="00837603" w:rsidRDefault="00837603" w:rsidP="00837603">
      <w:pPr>
        <w:adjustRightInd w:val="0"/>
        <w:snapToGrid w:val="0"/>
        <w:rPr>
          <w:rFonts w:ascii="宋体" w:eastAsia="宋体" w:hAnsi="宋体"/>
          <w:sz w:val="21"/>
          <w:szCs w:val="21"/>
        </w:rPr>
      </w:pPr>
    </w:p>
    <w:p w14:paraId="22CE8FD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94.因为职业健康安全管理体系审核的风险非常明显，应该比其他管理体系的审核更加严格。 [判断题] *</w:t>
      </w:r>
    </w:p>
    <w:p w14:paraId="6970FB3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2E61DA6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7B045318" w14:textId="77777777" w:rsidR="00837603" w:rsidRPr="00837603" w:rsidRDefault="00837603" w:rsidP="00837603">
      <w:pPr>
        <w:adjustRightInd w:val="0"/>
        <w:snapToGrid w:val="0"/>
        <w:rPr>
          <w:rFonts w:ascii="宋体" w:eastAsia="宋体" w:hAnsi="宋体"/>
          <w:sz w:val="21"/>
          <w:szCs w:val="21"/>
        </w:rPr>
      </w:pPr>
    </w:p>
    <w:p w14:paraId="6FF4A9F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95.第二阶段审核报告是全面</w:t>
      </w:r>
      <w:proofErr w:type="gramStart"/>
      <w:r w:rsidRPr="00837603">
        <w:rPr>
          <w:rFonts w:ascii="宋体" w:eastAsia="宋体" w:hAnsi="宋体" w:hint="eastAsia"/>
          <w:sz w:val="21"/>
          <w:szCs w:val="21"/>
        </w:rPr>
        <w:t>评价受审核方职业</w:t>
      </w:r>
      <w:proofErr w:type="gramEnd"/>
      <w:r w:rsidRPr="00837603">
        <w:rPr>
          <w:rFonts w:ascii="宋体" w:eastAsia="宋体" w:hAnsi="宋体" w:hint="eastAsia"/>
          <w:sz w:val="21"/>
          <w:szCs w:val="21"/>
        </w:rPr>
        <w:t>健康安全管理体系的重要文件，因此必须由审核组长亲自编写并上报，经过批准后发布审核报告。 [判断题] *</w:t>
      </w:r>
    </w:p>
    <w:p w14:paraId="1829587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0533070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11A14374" w14:textId="77777777" w:rsidR="00837603" w:rsidRPr="00837603" w:rsidRDefault="00837603" w:rsidP="00837603">
      <w:pPr>
        <w:adjustRightInd w:val="0"/>
        <w:snapToGrid w:val="0"/>
        <w:rPr>
          <w:rFonts w:ascii="宋体" w:eastAsia="宋体" w:hAnsi="宋体"/>
          <w:sz w:val="21"/>
          <w:szCs w:val="21"/>
        </w:rPr>
      </w:pPr>
    </w:p>
    <w:p w14:paraId="72A57D8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96.某企业由于没有及时给认证机构缴纳认证费用，因此应该进行认证注销。 [判断题] *</w:t>
      </w:r>
    </w:p>
    <w:p w14:paraId="51CE5DD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74F2F637"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27DC9883" w14:textId="77777777" w:rsidR="00837603" w:rsidRPr="00837603" w:rsidRDefault="00837603" w:rsidP="00837603">
      <w:pPr>
        <w:adjustRightInd w:val="0"/>
        <w:snapToGrid w:val="0"/>
        <w:rPr>
          <w:rFonts w:ascii="宋体" w:eastAsia="宋体" w:hAnsi="宋体"/>
          <w:sz w:val="21"/>
          <w:szCs w:val="21"/>
        </w:rPr>
      </w:pPr>
    </w:p>
    <w:p w14:paraId="54D3AF3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97.第二阶段审核应该比第一阶段审核更加全面严格。 [判断题] *</w:t>
      </w:r>
    </w:p>
    <w:p w14:paraId="57F65BE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212F7A5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5762165" w14:textId="77777777" w:rsidR="00837603" w:rsidRPr="00837603" w:rsidRDefault="00837603" w:rsidP="00837603">
      <w:pPr>
        <w:adjustRightInd w:val="0"/>
        <w:snapToGrid w:val="0"/>
        <w:rPr>
          <w:rFonts w:ascii="宋体" w:eastAsia="宋体" w:hAnsi="宋体"/>
          <w:sz w:val="21"/>
          <w:szCs w:val="21"/>
        </w:rPr>
      </w:pPr>
    </w:p>
    <w:p w14:paraId="0FEBF0D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98.审核组</w:t>
      </w:r>
      <w:proofErr w:type="gramStart"/>
      <w:r w:rsidRPr="00837603">
        <w:rPr>
          <w:rFonts w:ascii="宋体" w:eastAsia="宋体" w:hAnsi="宋体" w:hint="eastAsia"/>
          <w:sz w:val="21"/>
          <w:szCs w:val="21"/>
        </w:rPr>
        <w:t>跟踪受</w:t>
      </w:r>
      <w:proofErr w:type="gramEnd"/>
      <w:r w:rsidRPr="00837603">
        <w:rPr>
          <w:rFonts w:ascii="宋体" w:eastAsia="宋体" w:hAnsi="宋体" w:hint="eastAsia"/>
          <w:sz w:val="21"/>
          <w:szCs w:val="21"/>
        </w:rPr>
        <w:t>审核方纠正措施效果的任务，应由组长具体实施以确保降低风险的目的。 [判断题] *</w:t>
      </w:r>
    </w:p>
    <w:p w14:paraId="6983371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69E4E55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0D3F03BD" w14:textId="77777777" w:rsidR="00837603" w:rsidRPr="00837603" w:rsidRDefault="00837603" w:rsidP="00837603">
      <w:pPr>
        <w:adjustRightInd w:val="0"/>
        <w:snapToGrid w:val="0"/>
        <w:rPr>
          <w:rFonts w:ascii="宋体" w:eastAsia="宋体" w:hAnsi="宋体"/>
          <w:sz w:val="21"/>
          <w:szCs w:val="21"/>
        </w:rPr>
      </w:pPr>
    </w:p>
    <w:p w14:paraId="457F27E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99.国家公务员在一定条件下可以进行认证、认证咨询和认证培训工作。 [判断题] *</w:t>
      </w:r>
    </w:p>
    <w:p w14:paraId="3A2B86C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32DDD49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0332427C" w14:textId="77777777" w:rsidR="00837603" w:rsidRPr="00837603" w:rsidRDefault="00837603" w:rsidP="00837603">
      <w:pPr>
        <w:adjustRightInd w:val="0"/>
        <w:snapToGrid w:val="0"/>
        <w:rPr>
          <w:rFonts w:ascii="宋体" w:eastAsia="宋体" w:hAnsi="宋体"/>
          <w:sz w:val="21"/>
          <w:szCs w:val="21"/>
        </w:rPr>
      </w:pPr>
    </w:p>
    <w:p w14:paraId="3A2D526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100.在职业健康安全管理体系审核的类型中，第三方审核是由与其无经济利益关系的第三方机构依据特定的审核准则，按规定的程序和方法对受审核方进行的审核。 [判断题] *</w:t>
      </w:r>
    </w:p>
    <w:p w14:paraId="77BF44E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7FC47DE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301F1B81" w14:textId="77777777" w:rsidR="00837603" w:rsidRPr="00837603" w:rsidRDefault="00837603" w:rsidP="00837603">
      <w:pPr>
        <w:adjustRightInd w:val="0"/>
        <w:snapToGrid w:val="0"/>
        <w:rPr>
          <w:rFonts w:ascii="宋体" w:eastAsia="宋体" w:hAnsi="宋体"/>
          <w:sz w:val="21"/>
          <w:szCs w:val="21"/>
        </w:rPr>
      </w:pPr>
    </w:p>
    <w:p w14:paraId="346EDED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101.职业健康安全管理体系认证审核一般分为两个阶段，由于这两个阶段审核工作的侧重点相同，不用分别制定审核计划。 [判断题] *</w:t>
      </w:r>
    </w:p>
    <w:p w14:paraId="1C67695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641384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4F17BC93" w14:textId="77777777" w:rsidR="00837603" w:rsidRPr="00837603" w:rsidRDefault="00837603" w:rsidP="00837603">
      <w:pPr>
        <w:adjustRightInd w:val="0"/>
        <w:snapToGrid w:val="0"/>
        <w:rPr>
          <w:rFonts w:ascii="宋体" w:eastAsia="宋体" w:hAnsi="宋体"/>
          <w:sz w:val="21"/>
          <w:szCs w:val="21"/>
        </w:rPr>
      </w:pPr>
    </w:p>
    <w:p w14:paraId="5CAA3EA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102.职业健康安全管理体系的信息可包括与受审核</w:t>
      </w:r>
      <w:proofErr w:type="gramStart"/>
      <w:r w:rsidRPr="00837603">
        <w:rPr>
          <w:rFonts w:ascii="宋体" w:eastAsia="宋体" w:hAnsi="宋体" w:hint="eastAsia"/>
          <w:sz w:val="21"/>
          <w:szCs w:val="21"/>
        </w:rPr>
        <w:t>方员工</w:t>
      </w:r>
      <w:proofErr w:type="gramEnd"/>
      <w:r w:rsidRPr="00837603">
        <w:rPr>
          <w:rFonts w:ascii="宋体" w:eastAsia="宋体" w:hAnsi="宋体" w:hint="eastAsia"/>
          <w:sz w:val="21"/>
          <w:szCs w:val="21"/>
        </w:rPr>
        <w:t>的面谈。 [判断题] *</w:t>
      </w:r>
    </w:p>
    <w:p w14:paraId="0A31573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21EACF3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481B3CDA" w14:textId="77777777" w:rsidR="00837603" w:rsidRPr="00837603" w:rsidRDefault="00837603" w:rsidP="00837603">
      <w:pPr>
        <w:adjustRightInd w:val="0"/>
        <w:snapToGrid w:val="0"/>
        <w:rPr>
          <w:rFonts w:ascii="宋体" w:eastAsia="宋体" w:hAnsi="宋体"/>
          <w:sz w:val="21"/>
          <w:szCs w:val="21"/>
        </w:rPr>
      </w:pPr>
    </w:p>
    <w:p w14:paraId="57FA5DE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103.审核员（组）对受审核方不符合项纠正措施进行验证时，需重点关注的是受审核方是否按时完成了纠正措施。 [判断题] *</w:t>
      </w:r>
    </w:p>
    <w:p w14:paraId="3AF201B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7137F72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0B10BBA8" w14:textId="77777777" w:rsidR="00837603" w:rsidRPr="00837603" w:rsidRDefault="00837603" w:rsidP="00837603">
      <w:pPr>
        <w:adjustRightInd w:val="0"/>
        <w:snapToGrid w:val="0"/>
        <w:rPr>
          <w:rFonts w:ascii="宋体" w:eastAsia="宋体" w:hAnsi="宋体"/>
          <w:sz w:val="21"/>
          <w:szCs w:val="21"/>
        </w:rPr>
      </w:pPr>
    </w:p>
    <w:p w14:paraId="1BFBC98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104.第一阶段审核和第二阶段审核的间隔时间一经确定就不能更改。 [判断题] *</w:t>
      </w:r>
    </w:p>
    <w:p w14:paraId="256E8A3F"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CBA5CB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3482C8EB" w14:textId="77777777" w:rsidR="00837603" w:rsidRPr="00837603" w:rsidRDefault="00837603" w:rsidP="00837603">
      <w:pPr>
        <w:adjustRightInd w:val="0"/>
        <w:snapToGrid w:val="0"/>
        <w:rPr>
          <w:rFonts w:ascii="宋体" w:eastAsia="宋体" w:hAnsi="宋体"/>
          <w:sz w:val="21"/>
          <w:szCs w:val="21"/>
        </w:rPr>
      </w:pPr>
    </w:p>
    <w:p w14:paraId="1862B850"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105.职业健康安全管理体系初次认证审核应分两个阶段实施:第一阶段审核和第二阶段审核。 [判断题] *</w:t>
      </w:r>
    </w:p>
    <w:p w14:paraId="1E459FD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lastRenderedPageBreak/>
        <w:t>对(正确答案)</w:t>
      </w:r>
    </w:p>
    <w:p w14:paraId="7011DF9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78BB4738" w14:textId="77777777" w:rsidR="00837603" w:rsidRPr="00837603" w:rsidRDefault="00837603" w:rsidP="00837603">
      <w:pPr>
        <w:adjustRightInd w:val="0"/>
        <w:snapToGrid w:val="0"/>
        <w:rPr>
          <w:rFonts w:ascii="宋体" w:eastAsia="宋体" w:hAnsi="宋体"/>
          <w:sz w:val="21"/>
          <w:szCs w:val="21"/>
        </w:rPr>
      </w:pPr>
    </w:p>
    <w:p w14:paraId="43A8255B"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106.特殊审核具有一定的强制性和隐蔽性，因此可以不通知受审核方。 [判断题] *</w:t>
      </w:r>
    </w:p>
    <w:p w14:paraId="24ADF13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400ADC8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7BBB57A5" w14:textId="77777777" w:rsidR="00837603" w:rsidRPr="00837603" w:rsidRDefault="00837603" w:rsidP="00837603">
      <w:pPr>
        <w:adjustRightInd w:val="0"/>
        <w:snapToGrid w:val="0"/>
        <w:rPr>
          <w:rFonts w:ascii="宋体" w:eastAsia="宋体" w:hAnsi="宋体"/>
          <w:sz w:val="21"/>
          <w:szCs w:val="21"/>
        </w:rPr>
      </w:pPr>
    </w:p>
    <w:p w14:paraId="5D1E5A0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107.第一阶段必须编写审核报告，为第二阶段审核报告奠定基础。 [判断题] *</w:t>
      </w:r>
    </w:p>
    <w:p w14:paraId="707015B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6FD9AD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1A292AA8" w14:textId="77777777" w:rsidR="00837603" w:rsidRPr="00837603" w:rsidRDefault="00837603" w:rsidP="00837603">
      <w:pPr>
        <w:adjustRightInd w:val="0"/>
        <w:snapToGrid w:val="0"/>
        <w:rPr>
          <w:rFonts w:ascii="宋体" w:eastAsia="宋体" w:hAnsi="宋体"/>
          <w:sz w:val="21"/>
          <w:szCs w:val="21"/>
        </w:rPr>
      </w:pPr>
    </w:p>
    <w:p w14:paraId="385623A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108.危险源辨识只需考虑办公区和生产现场的设施和人员的活动是风险不大组织的常规做法。 [判断题] *</w:t>
      </w:r>
    </w:p>
    <w:p w14:paraId="5BA1C4F5"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680DD34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75702B2E" w14:textId="77777777" w:rsidR="00837603" w:rsidRPr="00837603" w:rsidRDefault="00837603" w:rsidP="00837603">
      <w:pPr>
        <w:adjustRightInd w:val="0"/>
        <w:snapToGrid w:val="0"/>
        <w:rPr>
          <w:rFonts w:ascii="宋体" w:eastAsia="宋体" w:hAnsi="宋体"/>
          <w:sz w:val="21"/>
          <w:szCs w:val="21"/>
        </w:rPr>
      </w:pPr>
    </w:p>
    <w:p w14:paraId="6B35675D"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109.适当时审核组长应定期向审核方、审核委托方报告审核过程中出现的重大质量事故。 [判断题] *</w:t>
      </w:r>
    </w:p>
    <w:p w14:paraId="7ACB4B19"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640D0912"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6321F5A4" w14:textId="77777777" w:rsidR="00837603" w:rsidRPr="00837603" w:rsidRDefault="00837603" w:rsidP="00837603">
      <w:pPr>
        <w:adjustRightInd w:val="0"/>
        <w:snapToGrid w:val="0"/>
        <w:rPr>
          <w:rFonts w:ascii="宋体" w:eastAsia="宋体" w:hAnsi="宋体"/>
          <w:sz w:val="21"/>
          <w:szCs w:val="21"/>
        </w:rPr>
      </w:pPr>
    </w:p>
    <w:p w14:paraId="28D98951"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110.依据以下场景判断正确与否: [单选题] *</w:t>
      </w:r>
    </w:p>
    <w:p w14:paraId="3C75C21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场景:2017年4月审核员在液氯充装车间审核发现:车间外有职业卫生告知牌:车间内建有应急事故池，池内为自来水:车间顶部安装报警装置，配备的干粉灭火器出厂日期为2007年5月，最近一次检修时间为2016年5月，现场操作人员佩戴安全防护用具。(正确答案)</w:t>
      </w:r>
    </w:p>
    <w:p w14:paraId="0CA4BCA3" w14:textId="77777777" w:rsidR="00837603" w:rsidRPr="00837603" w:rsidRDefault="00837603" w:rsidP="00837603">
      <w:pPr>
        <w:adjustRightInd w:val="0"/>
        <w:snapToGrid w:val="0"/>
        <w:rPr>
          <w:rFonts w:ascii="宋体" w:eastAsia="宋体" w:hAnsi="宋体"/>
          <w:sz w:val="21"/>
          <w:szCs w:val="21"/>
        </w:rPr>
      </w:pPr>
    </w:p>
    <w:p w14:paraId="26E5747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a.车间顶部安装报警装置报警，装置安装符合要求。 [判断题] *</w:t>
      </w:r>
    </w:p>
    <w:p w14:paraId="4BB28686"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w:t>
      </w:r>
    </w:p>
    <w:p w14:paraId="1ADF957A"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错(正确答案)</w:t>
      </w:r>
    </w:p>
    <w:p w14:paraId="0E763826" w14:textId="77777777" w:rsidR="00837603" w:rsidRPr="00837603" w:rsidRDefault="00837603" w:rsidP="00837603">
      <w:pPr>
        <w:adjustRightInd w:val="0"/>
        <w:snapToGrid w:val="0"/>
        <w:rPr>
          <w:rFonts w:ascii="宋体" w:eastAsia="宋体" w:hAnsi="宋体"/>
          <w:sz w:val="21"/>
          <w:szCs w:val="21"/>
        </w:rPr>
      </w:pPr>
    </w:p>
    <w:p w14:paraId="6854C09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b.应急事故池中应是碱溶液，目前使用自来水不符合要求。 [判断题] *</w:t>
      </w:r>
    </w:p>
    <w:p w14:paraId="166CBF24"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64ED859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072AF6EF" w14:textId="77777777" w:rsidR="00837603" w:rsidRPr="00837603" w:rsidRDefault="00837603" w:rsidP="00837603">
      <w:pPr>
        <w:adjustRightInd w:val="0"/>
        <w:snapToGrid w:val="0"/>
        <w:rPr>
          <w:rFonts w:ascii="宋体" w:eastAsia="宋体" w:hAnsi="宋体"/>
          <w:sz w:val="21"/>
          <w:szCs w:val="21"/>
        </w:rPr>
      </w:pPr>
    </w:p>
    <w:p w14:paraId="164FD2B8"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c.配备的干粉灭火器出厂日期为2007年5月，最近一次检修时间为2016年5月，灭火器管理符合要求。 [判断题] *</w:t>
      </w:r>
    </w:p>
    <w:p w14:paraId="0F53908C"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对(正确答案)</w:t>
      </w:r>
    </w:p>
    <w:p w14:paraId="13DD0B13"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错</w:t>
      </w:r>
    </w:p>
    <w:p w14:paraId="21FEA4EE" w14:textId="77777777" w:rsidR="00837603" w:rsidRPr="00837603" w:rsidRDefault="00837603" w:rsidP="00837603">
      <w:pPr>
        <w:adjustRightInd w:val="0"/>
        <w:snapToGrid w:val="0"/>
        <w:rPr>
          <w:rFonts w:ascii="宋体" w:eastAsia="宋体" w:hAnsi="宋体" w:hint="eastAsia"/>
          <w:sz w:val="21"/>
          <w:szCs w:val="21"/>
        </w:rPr>
      </w:pPr>
      <w:r w:rsidRPr="00837603">
        <w:rPr>
          <w:rFonts w:ascii="宋体" w:eastAsia="宋体" w:hAnsi="宋体" w:hint="eastAsia"/>
          <w:sz w:val="21"/>
          <w:szCs w:val="21"/>
        </w:rPr>
        <w:t>答案解析：10年强制报废。</w:t>
      </w:r>
    </w:p>
    <w:p w14:paraId="05134A5C" w14:textId="77777777" w:rsidR="00F23F50" w:rsidRPr="00837603" w:rsidRDefault="00F23F50" w:rsidP="00837603">
      <w:pPr>
        <w:adjustRightInd w:val="0"/>
        <w:snapToGrid w:val="0"/>
        <w:rPr>
          <w:rFonts w:ascii="宋体" w:eastAsia="宋体" w:hAnsi="宋体" w:hint="eastAsia"/>
          <w:sz w:val="21"/>
          <w:szCs w:val="21"/>
        </w:rPr>
      </w:pPr>
    </w:p>
    <w:sectPr w:rsidR="00F23F50" w:rsidRPr="00837603" w:rsidSect="00837603">
      <w:pgSz w:w="12240" w:h="15840"/>
      <w:pgMar w:top="1134"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50"/>
    <w:rsid w:val="005C5F89"/>
    <w:rsid w:val="00837603"/>
    <w:rsid w:val="00F2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4F4F9"/>
  <w15:docId w15:val="{F0C61BAD-9346-4DDB-95DF-B38AA96B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bdr w:val="nil"/>
    </w:rPr>
  </w:style>
  <w:style w:type="paragraph" w:styleId="1">
    <w:name w:val="heading 1"/>
    <w:basedOn w:val="a"/>
    <w:next w:val="a"/>
    <w:qFormat/>
    <w:rsid w:val="00EF7B96"/>
    <w:pPr>
      <w:keepNext/>
      <w:spacing w:before="240" w:after="60"/>
      <w:outlineLvl w:val="0"/>
    </w:pPr>
    <w:rPr>
      <w:rFonts w:eastAsia="Times New Roman"/>
      <w:b/>
      <w:bCs/>
      <w:kern w:val="32"/>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易兵</dc:creator>
  <cp:lastModifiedBy>易 兵</cp:lastModifiedBy>
  <cp:revision>4</cp:revision>
  <cp:lastPrinted>2021-09-17T15:43:00Z</cp:lastPrinted>
  <dcterms:created xsi:type="dcterms:W3CDTF">2021-09-17T15:43:00Z</dcterms:created>
  <dcterms:modified xsi:type="dcterms:W3CDTF">2021-09-17T15:43:00Z</dcterms:modified>
</cp:coreProperties>
</file>